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7ad" w14:textId="c08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589 "Ақүйік ауылдық округінің 2021-2023 жылдарға арналған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"Ақүйік ауылдық округінің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8122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86 755,5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82 496,5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2305,5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