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2b16" w14:textId="8212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559 "2021-2023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Өркендеу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56621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777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420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358 мың теңге".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№559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Өркендеу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