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c6e11" w14:textId="17c6e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облысының Қазалы аудандық мәслихатының 2020 жылғы 25 желтоқсандағы № 543 "2021-2023 жылдарға арналған Әйтеке би кентінің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2021 жылғы 9 желтоқсандағы № 160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облысының Қазалы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облысының Қазалы аудандық мәслихатының "2021-2023 жылдарға арналған Әйтеке би кентінің бюджеті туралы" 2020 жылғы 25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543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7977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Әйтеке би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484593,4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91631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1144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391818,4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547343,8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-62750,4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62750,4 мың теңге.".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абаттандыруға, жарықтандыруға 56197,1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әкім аппараттары қызметін қамтамасыз ету шығындарына 8637,6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мәдениет саласы 435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көлік инфрақұрылымын орташа жөндеуге 36080,7 мың теңге.".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–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Жарылқап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"09"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543 шешіміне 1-қосымша</w:t>
            </w:r>
          </w:p>
        </w:tc>
      </w:tr>
    </w:tbl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Әйтеке би кенті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484593,4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391818,4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391818,4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391818,4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547343,8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130241,6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130241,6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222479,1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222479,1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77918,7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93232,4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71566,7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71566,7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54278,7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-62750,4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62750,4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62750,4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62750,4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62750,4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