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812b" w14:textId="7e98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552 "2021-2023 жылдарға арналған Көларық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137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35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Көларық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58023 мың теңге, оның ішінде: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2556 мың теңге;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 мың теңге;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55165 мың теңге;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58923 мың теңге;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 мың теңге;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900 мың теңге.".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жаңа редакцияда жазылсын: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 саласы 1365 мың теңге.".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жаңа редакцияда жазылсын: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аппараттары қызметін қамтамасыз ету шығындарына 5043 мың теңге.".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