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1a06" w14:textId="2be1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561 "2021-2023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Сарыкөл ауылдық округінің бюджеті туралы" шешіміне (Нормативтік құқықтық актілерді мемлекеттік тіркеу тізілімінде № 7988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55758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4156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көлік инфрақұрылымын орташа жөндеуге 5600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