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dfe6" w14:textId="a1fd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аудандық мәслихатының 2020 жылғы 25 желтоқсандағы №547 "2021-2023 жылдарға арналған Аранды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19 шілдедегі № 69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Аранды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№7989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Аранды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68158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65985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68756,8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598,8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әлеуметтiк көмек 1388 мың теңге.";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№547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Аранды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