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67702" w14:textId="e36770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Арал аудандық мәслихатының 31 желтоқсандағы № 482 "2021-2023 жылдарға арналған Аққұм ауылдық округінің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Арал аудандық мәслихатының 2021 жылғы 12 қарашадағы № 137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Арал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Арал аудандық мәслихатының "2021-2023 жылдарға арналған Аққұм ауылдық округінің бюджеті туралы" 2020 жылғы 31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482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8109 нөмірімен тіркелген)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2021-2023 жылдарға арналған Аққұм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58 795,3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–3 455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55 340,3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60 624,5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критедтерді өтеу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- 1 829,2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1 829,2 мың теңге.".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 және ресми жариялауға жатады.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Арал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"12" қарашадағы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№137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"31"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482 шешіміне 1-қосымша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Аққұм ауылдық округінің 2021 жылға арналған бюджеті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58 795,3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55 340,3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жыл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Бағдарлама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Атауы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60 624,5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Елде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1 636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1 491,8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- 1 829,2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1 829,2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 кезеңнің соңындағы бюджет қаражатының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