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781" w14:textId="fa75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Тасбөгет кентінің бюджеті туралы" Қызылорда қалалық маслихатының 2020 жылғы 24 желтоқсандағы № 418-73/1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14 желтоқсандағы № 85-14/1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Тасбөгет кентінің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418-73/1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182790,0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87863,2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94526,0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201982,7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-19192,7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19192,7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19192,7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85-14/1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418-73/1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органдар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