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aba0" w14:textId="b5aa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Талсуат ауылдық округінің бюджеті туралы" Қызылорда қалалық маслихатының 2020 жылғы 24 желтоқсандағы № 426-73/9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22 қазандағы № 79-12/9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Талсуат ауылдық округінің бюджет туралы" Қызылорда қалалық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426-73/9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7965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Талсуат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118712,0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112 897,0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119 725,6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-1 013,6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1 013,6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1 013,6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№79-12/9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№426-73/9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