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0e5a" w14:textId="3390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Қызылөзек ауылдық округінің бюджеті туралы" Қызылорда қалалық маслихатының 2020 жылғы 24 желтоқсандағы № 424-73/7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22 қазандағы № 77-12/7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Қызылөзек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424-73/7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75 171,0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7 481,0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67 690,0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79 057,2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-3 886,2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3 886,2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3 886,2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77-12/7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424-73/7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Қызылөзек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