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7062" w14:textId="f927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 және ауылдық округ бюджеттері туралы" Жамбыл облысы Талас аудандық мәслихатының 2020 жылғы 28 желтоқсандағы № 86-2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2021 жылғы 12 қазандағы № 15-2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Талас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 және ауылдық округ бюджеттері туралы" Жамбыл облысы Талас ауданы мәслихатының 2020 жылғы 28 желтоқсандағы №86-2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Талас ауданының 2021-2023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809 373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–96 314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133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 712 926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 835 846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-26 473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26 473 мың теңге.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қалдықтары–26 473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Берікқара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35 886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Қызыләуіт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6-қосымша</w:t>
            </w:r>
          </w:p>
        </w:tc>
      </w:tr>
    </w:tbl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С.Шәкіров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