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5234" w14:textId="21c5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Сарысу ауданының қала және ауылдық округтерінің бюджеттері туралы" Жамбыл облысы Сарысу аудандық мәслихатының 2020 жылғы 29 желтоқсандағы №88-2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2021 жылғы 10 желтоқсандағы № 17-2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Сарысу ауданының қала және ауылдық округтерінің бюджеттері туралы" Жамбыл облысы Сарысу аудандық мәслихатының 2020 жылғы 29 желтоқсандағы №88-2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№4882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Жаңатас қаласы бойынша: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454 344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52 216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368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401 760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470 381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-16 037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16 037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16 037 мың теңге.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тармақта: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Байқадам ауылдық округі бойынша: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108 906 мың теңге, 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10 663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98 243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112 904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-3 998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3 998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3 998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тармақта: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Жайылма ауылдық округі бойынша: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83 158 мың теңге, оның ішінде: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3 459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79 699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87 040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-3 882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3 882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3 882 мың теңге.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тармақта: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Жаңаарық ауылдық округі бойынша: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47 977 мың теңге, оның ішінде: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1 656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46 321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50 185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-2 208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2 208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2 208 мың теңге.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тармақта: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ауылдық округі бойынша: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53 171 мың теңге, оның ішінде: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1 255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51 916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53 527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-356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356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356 мың теңге.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тармақта: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ауылдық округі бойынша: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68 928 мың теңге, оның ішінде: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2 624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66 304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69 354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- 426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426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426 мың теңге.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тармақта: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Тоғызкент ауылдық округі бойынша: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57 787 мың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3 036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54 751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59 135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- 1 348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1 348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1 348 мың теңге.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тармақта: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ауылдық округі бойынша: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83 134 мың теңге, оның ішінде: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1 657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81 477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86 104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- 2 970 мың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2 970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2 970 мың теңге.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тармақта: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Досбол ауылдық округі бойынша: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65 256 мың теңге, оның ішінде: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593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64 663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65 947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- 691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691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691 мың теңге.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тармақта: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Қамқалы ауылдық округі бойынша: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48 065 мың теңге, оның ішінде: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915 мың теңге;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47 150 мың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49 063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- 998 мың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998 мың теңге;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998 мың теңге.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 және ресми жариялауға жатады.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1-1 қосымша</w:t>
            </w:r>
          </w:p>
        </w:tc>
      </w:tr>
    </w:tbl>
    <w:bookmarkStart w:name="z11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Жаңатас қаласы әкімі аппаратының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2–1 қосымша</w:t>
            </w:r>
          </w:p>
        </w:tc>
      </w:tr>
    </w:tbl>
    <w:bookmarkStart w:name="z11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Байқадам ауылдық округі әкімі аппаратының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3–1 қосымша</w:t>
            </w:r>
          </w:p>
        </w:tc>
      </w:tr>
    </w:tbl>
    <w:bookmarkStart w:name="z12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Жайылма ауылдық округі әкімі аппаратының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4–1 қосымша</w:t>
            </w:r>
          </w:p>
        </w:tc>
      </w:tr>
    </w:tbl>
    <w:bookmarkStart w:name="z13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Жаңаарық қаласы әкімі аппаратының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5–1 қосымша</w:t>
            </w:r>
          </w:p>
        </w:tc>
      </w:tr>
    </w:tbl>
    <w:bookmarkStart w:name="z13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Жаңаталап ауылдық округі әкімі аппаратының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6–1 қосымша</w:t>
            </w:r>
          </w:p>
        </w:tc>
      </w:tr>
    </w:tbl>
    <w:bookmarkStart w:name="z14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Игілік ауылдық округі әкімі аппаратының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7–1 қосымша</w:t>
            </w:r>
          </w:p>
        </w:tc>
      </w:tr>
    </w:tbl>
    <w:bookmarkStart w:name="z15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Тоғызкент ауылдық округі әкімі аппаратының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8–1 қосымша</w:t>
            </w:r>
          </w:p>
        </w:tc>
      </w:tr>
    </w:tbl>
    <w:bookmarkStart w:name="z16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2021жылға арналған Түркістан ауылдық округі әкімі аппаратының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9–1 қосымша</w:t>
            </w:r>
          </w:p>
        </w:tc>
      </w:tr>
    </w:tbl>
    <w:bookmarkStart w:name="z16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Досбол ауылдық округі әкімі аппаратының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10–1 қосымша</w:t>
            </w:r>
          </w:p>
        </w:tc>
      </w:tr>
    </w:tbl>
    <w:bookmarkStart w:name="z17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Қамқалы ауылдық округі әкімі аппаратының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