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0885" w14:textId="9330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бюджет түсiмдерiнiң сыныптамасында:</w:t>
      </w:r>
    </w:p>
    <w:bookmarkEnd w:id="2"/>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78 ерекшелікпен толықтырылсын:</w:t>
      </w:r>
    </w:p>
    <w:p>
      <w:pPr>
        <w:spacing w:after="0"/>
        <w:ind w:left="0"/>
        <w:jc w:val="both"/>
      </w:pPr>
      <w:r>
        <w:rPr>
          <w:rFonts w:ascii="Times New Roman"/>
          <w:b w:val="false"/>
          <w:i w:val="false"/>
          <w:color w:val="000000"/>
          <w:sz w:val="28"/>
        </w:rPr>
        <w:t xml:space="preserve">
      "78 Әкімшілік сот ісін жүргізу шеңберінде сот салған ақшалай өндіріп алулар"; </w:t>
      </w:r>
    </w:p>
    <w:p>
      <w:pPr>
        <w:spacing w:after="0"/>
        <w:ind w:left="0"/>
        <w:jc w:val="both"/>
      </w:pPr>
      <w:r>
        <w:rPr>
          <w:rFonts w:ascii="Times New Roman"/>
          <w:b w:val="false"/>
          <w:i w:val="false"/>
          <w:color w:val="000000"/>
          <w:sz w:val="28"/>
        </w:rPr>
        <w:t>
      бюджет шығыстарының функционалдық сыныптамасында:</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 бойынша:</w:t>
      </w:r>
    </w:p>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013, 015 және 020 бюджеттік кіші бағдарламалары бар 081 бюджеттік бағдарламаласымен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