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a62f" w14:textId="deda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ауданының Широков ауылдық округінің 2022-2024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27 желтоқсандағы № 13/2/14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Широков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23 575,4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22 274,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23 825,0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оның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-249,6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249,6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000000"/>
          <w:sz w:val="28"/>
        </w:rPr>
        <w:t>№ 25/4/14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Широков ауылдық округінің бюджетінде аудандық бюджеттен берілетін субвенция көлемі 13,035,0 мың теңге сомасында қарастырылғаны ескерілсін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қол қойылған күнінен бастап күшіне енеді және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Широков ауылдық округінің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ff0000"/>
          <w:sz w:val="28"/>
        </w:rPr>
        <w:t>№ 25/4/14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Широков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Широков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Сандықтау аудандық мәслихатының 08.11.2022 </w:t>
      </w:r>
      <w:r>
        <w:rPr>
          <w:rFonts w:ascii="Times New Roman"/>
          <w:b w:val="false"/>
          <w:i w:val="false"/>
          <w:color w:val="ff0000"/>
          <w:sz w:val="28"/>
        </w:rPr>
        <w:t>№ 25/4/14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