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ab85" w14:textId="38da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Жамбыл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24 792,4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-1 896,6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19 518,6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шығындар- 25 583,5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 /4/7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Жамбыл ауылдық округінің бюджетінде аудандық бюджеттен берілетін субвенция көлемі 11 945,0 мың теңге сомасында қарастырылғаны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 /4/7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пайдаланылытын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бос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 /4/7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