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9d24" w14:textId="e4b9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12 маусымдағы № 463 бұйрығы.</w:t>
      </w:r>
    </w:p>
    <w:p>
      <w:pPr>
        <w:spacing w:after="0"/>
        <w:ind w:left="0"/>
        <w:jc w:val="both"/>
      </w:pPr>
      <w:bookmarkStart w:name="z5" w:id="0"/>
      <w:r>
        <w:rPr>
          <w:rFonts w:ascii="Times New Roman"/>
          <w:b w:val="false"/>
          <w:i w:val="false"/>
          <w:color w:val="000000"/>
          <w:sz w:val="28"/>
        </w:rPr>
        <w:t xml:space="preserve">
      "Құқық қорғау қызметі туралы"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Қазақстан Республикасы Ішкі істер министрлігінің орталық аппараты мен ведомстволары қызметкерлерінің лауазымдарына қойылатын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Ішкі істер министрлігінің облыстық (республикалық маңызы бар қалалардың, Көліктегі) аумақтық органдары қызметкерлерінің лауазымдарына қойылатын біліктілік талаптары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Ішкі істер министрлігінің қалалық, аудандық (қалалардағы аудандар, көліктегі), аумақтық органдары қызметкерлерінің лауазымдарына қойылатын біліктілік талаптары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Ішкі істер министрлігінің оқу орындары қызметкерлерінің лауазымдарына қойылатын біліктілік талаптары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Қазақстан Республикасы Ішкі істер министрлігінің арнайы мақсаттағы бөліністері қызметкерлерінің лауазымдарына қойылатын біліктілік талаптары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6) Қазақстан Республикасы Ішкі істер министрлігінің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7) Қазақстан Республикасы Ішкі істер министрлігінің патрульдік полициясы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8) Қазақстан Республикасы Ішкі істер министрлігінің мемлекеттік мекемелері қызметкерлерінің лауазымдарына қойылатын біліктілік талаптары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 осы бұйрықты Қазақстан Республикасы Ішкі істер министрлігінің интернет-ресурсына орналастыруды қамтамасыз етсін. </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(А.М. Сайтбеков)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0"/>
              <w:ind w:left="0"/>
              <w:jc w:val="left"/>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1-қосымша</w:t>
            </w:r>
          </w:p>
        </w:tc>
      </w:tr>
    </w:tbl>
    <w:bookmarkStart w:name="z20" w:id="13"/>
    <w:p>
      <w:pPr>
        <w:spacing w:after="0"/>
        <w:ind w:left="0"/>
        <w:jc w:val="left"/>
      </w:pPr>
      <w:r>
        <w:rPr>
          <w:rFonts w:ascii="Times New Roman"/>
          <w:b/>
          <w:i w:val="false"/>
          <w:color w:val="000000"/>
        </w:rPr>
        <w:t xml:space="preserve"> Қазақстан Республикасы Ішкі істер министрлігінің қалалық, аудандық (қалалардағы аудандар, көліктегі) аумақтық органдар қызметкерлерінің лауазымдарына қойылатын біліктілік талаптары</w:t>
      </w:r>
    </w:p>
    <w:bookmarkEnd w:id="13"/>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Ішкі істер министрінің 02.04.2025 </w:t>
      </w:r>
      <w:r>
        <w:rPr>
          <w:rFonts w:ascii="Times New Roman"/>
          <w:b w:val="false"/>
          <w:i w:val="false"/>
          <w:color w:val="000000"/>
          <w:sz w:val="28"/>
        </w:rPr>
        <w:t>№ 236</w:t>
      </w:r>
      <w:r>
        <w:rPr>
          <w:rFonts w:ascii="Times New Roman"/>
          <w:b w:val="false"/>
          <w:i w:val="false"/>
          <w:color w:val="000000"/>
          <w:sz w:val="28"/>
        </w:rPr>
        <w:t xml:space="preserve">; өзгеріс енгізілді - ҚР Ішкі істер министрінің 22.09.2025 </w:t>
      </w:r>
      <w:r>
        <w:rPr>
          <w:rFonts w:ascii="Times New Roman"/>
          <w:b w:val="false"/>
          <w:i w:val="false"/>
          <w:color w:val="000000"/>
          <w:sz w:val="28"/>
        </w:rPr>
        <w:t>№ 700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Комитет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C-GP-2, C-OGP-1, C-AGP-1, В-PK-2, В-PKО-1, C-SV-2, C-SVО-1, C-SVU-1, С-FM-2, С-FMО-1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3) мемлекеттік қызметтегі жұмыс өтілі он бір жылдан кем емес, оның ішінде саяси лауазымдарда немесе "А" корпусының лауазымдарында немесе А-1, В-1, С-1, C-O-1, D-1, D-O-1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екі жылдан кем емес, оның ішінде басшы лауазымдарда алты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 Комитет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 Қырғыз Республикасы ІІМ-дегі Қазақстан Республикасы ІІМ-нің өкілетті өкілі</w:t>
            </w:r>
          </w:p>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 Басқарма бастығының орынбасары, Орталық органның бірінші басшысының кеңесшісі, Автокөліктік қызмет көрсету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 Аса маңызды істер жөніндегі бас инспекторы (тергеуші, жедел уәкіл) Бөлім бастығы Автокөліктік қызмет көрсету мекемесі бастығының орынбасары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 Қалалық, аудандық, көліктегі, кенттік бөлімшелердің бастығы Облыстық аумақтық органның: бөлімшенің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штабының, көліктегі бөлімшесінің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 Туристік полиция үшін Қазақстан тарихы мен шет тілдерін білу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көліктегі, кенттік бөлімшесі бастығының орынбасары қалалық, аудандық аумақтық органның бас маманы, аға офицері, қабылдау-тарату орны, арнайы қабылдау орны, уақытша ұстау изоляторы, штаб бастығының орынбасары, полиция бөлімі бастығының кадр саясаты жөніндегі көмекшісі, кезекші бөлім бастығының көмекшісі-жедел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 Ерекше тапсырмалар жөніндегі аға инспектор Бас: криминалист, ревизор-аудитор, маман-дәрігер, маман-психолог, маман-полиграфолог, маман Кезекші бөлім бастығының көмекшісі – жедел кезекші,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органдарындағы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ревизор-аудитор, инспектор және инженер,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ревизор-аудитор,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2-қосымша</w:t>
            </w:r>
          </w:p>
        </w:tc>
      </w:tr>
    </w:tbl>
    <w:bookmarkStart w:name="z86" w:id="14"/>
    <w:p>
      <w:pPr>
        <w:spacing w:after="0"/>
        <w:ind w:left="0"/>
        <w:jc w:val="left"/>
      </w:pPr>
      <w:r>
        <w:rPr>
          <w:rFonts w:ascii="Times New Roman"/>
          <w:b/>
          <w:i w:val="false"/>
          <w:color w:val="000000"/>
        </w:rPr>
        <w:t xml:space="preserve"> Қазақстан Республикасы Ішкі істер министрлігінің облыстық (республикалық маңызы бар қалалар, астана, Көліктегі) аумақтық органдары қызметкерлерінің лауазымдарына қойылатын біліктілік талаптары</w:t>
      </w:r>
    </w:p>
    <w:bookmarkEnd w:id="14"/>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 Қазақстан Республикасы ІІМ-нің Байқоңыр қаласындағы өкілдігінің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жоғарыдан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 Қазақстан Республикасы ІІМ-нің Байқоңыр қаласындағы өкілдігі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саласындағы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 Облыстық аумақтық органның бөлім бастығы Қазақстан Республикасы ІІМ-нің Байқоңыр қаласындағы өкілдігінің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 Облыстық аумақтық орган бөлім бастығының орынбасары Қазақстан Республикасы ІІМ-нің Байқоңыр қаласындағы өкілдігі бөлім бастығының орынбасары Облыстық аумақтық орган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үшін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бөлім бастығының орынбасары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 Қазақстан Республикасы ІІМ-нің Байқоңыр қаласындағы өкілдігінің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офицері, аға инспекторы Барлық атаулардағы бас: криминалист, ревизор, маман-психолог, маман-полиграфолог, инженер, облыстық аумақтық органның маманы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 Бөлім, кезекші бөлім бастығының көмекшісі – жедел кезекші Облыстық аумақтық органның жедел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офицері,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 болмаса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үшін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офицері,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2) орта білімнен кейінгі білім (тек инспектор-кинологтар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жедел кезекшісінің көмекшісі, аға техник.</w:t>
            </w:r>
          </w:p>
          <w:p>
            <w:pPr>
              <w:spacing w:after="20"/>
              <w:ind w:left="20"/>
              <w:jc w:val="both"/>
            </w:pPr>
            <w:r>
              <w:rPr>
                <w:rFonts w:ascii="Times New Roman"/>
                <w:b w:val="false"/>
                <w:i w:val="false"/>
                <w:color w:val="000000"/>
                <w:sz w:val="20"/>
              </w:rPr>
              <w:t>
Бөлімше командирі, барлық атаулардағы полицей,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және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3-қосымша</w:t>
            </w:r>
          </w:p>
        </w:tc>
      </w:tr>
    </w:tbl>
    <w:bookmarkStart w:name="z128" w:id="15"/>
    <w:p>
      <w:pPr>
        <w:spacing w:after="0"/>
        <w:ind w:left="0"/>
        <w:jc w:val="left"/>
      </w:pPr>
      <w:r>
        <w:rPr>
          <w:rFonts w:ascii="Times New Roman"/>
          <w:b/>
          <w:i w:val="false"/>
          <w:color w:val="000000"/>
        </w:rPr>
        <w:t xml:space="preserve">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p>
    <w:bookmarkEnd w:id="15"/>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орыннан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органның бастығы, </w:t>
            </w:r>
          </w:p>
          <w:p>
            <w:pPr>
              <w:spacing w:after="20"/>
              <w:ind w:left="20"/>
              <w:jc w:val="both"/>
            </w:pPr>
            <w:r>
              <w:rPr>
                <w:rFonts w:ascii="Times New Roman"/>
                <w:b w:val="false"/>
                <w:i w:val="false"/>
                <w:color w:val="000000"/>
                <w:sz w:val="20"/>
              </w:rPr>
              <w:t>
қалалық, аудандық аумақтық органның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 Қалалық, аудандық, желілік кенттік бөлімшелердің бастығы Облыстық аумақтық органның: бөлімшенің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штабының, желілік пунктінің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w:t>
            </w:r>
          </w:p>
          <w:p>
            <w:pPr>
              <w:spacing w:after="20"/>
              <w:ind w:left="20"/>
              <w:jc w:val="both"/>
            </w:pPr>
            <w:r>
              <w:rPr>
                <w:rFonts w:ascii="Times New Roman"/>
                <w:b w:val="false"/>
                <w:i w:val="false"/>
                <w:color w:val="000000"/>
                <w:sz w:val="20"/>
              </w:rPr>
              <w:t>
тарихы мен шет тілдерін білу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 қалалық, аудандық аумақтық органның бас маманы, аға офицері, қабылдау-тарату орны, арнайы қабылдау орны, уақытша ұстау изоляторы, штаб бастығының орынбасары, полиция бөлімі бастығының кадр саясаты жөніндегі көмекшісі, кезекші бөлім бастығының көмекшісі-жедел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үшін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офицер,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даярлық жөніндегі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2) орта білімнен кейінгі білімі (тек учаскелік полиция инспекторы көмекшілерінің және инспектор-кинологтар лауазымдары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p>
            <w:pPr>
              <w:spacing w:after="20"/>
              <w:ind w:left="20"/>
              <w:jc w:val="both"/>
            </w:pPr>
            <w:r>
              <w:rPr>
                <w:rFonts w:ascii="Times New Roman"/>
                <w:b w:val="false"/>
                <w:i w:val="false"/>
                <w:color w:val="000000"/>
                <w:sz w:val="20"/>
              </w:rPr>
              <w:t>
Арнайы даярлық бөліністері үшін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қылмыстық-атқару жүйесі және төтенше жағдайлар бөліністерінің барлық атаулардағы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жедел кезекшісінің көмекшісі, аға технигі.</w:t>
            </w:r>
          </w:p>
          <w:p>
            <w:pPr>
              <w:spacing w:after="20"/>
              <w:ind w:left="20"/>
              <w:jc w:val="both"/>
            </w:pPr>
            <w:r>
              <w:rPr>
                <w:rFonts w:ascii="Times New Roman"/>
                <w:b w:val="false"/>
                <w:i w:val="false"/>
                <w:color w:val="000000"/>
                <w:sz w:val="20"/>
              </w:rPr>
              <w:t>
Бөлімше командирі, барлық атаулардағы полицейлер,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мен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4-қосымша</w:t>
            </w:r>
          </w:p>
        </w:tc>
      </w:tr>
    </w:tbl>
    <w:bookmarkStart w:name="z171" w:id="16"/>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 қызметкерлерінің лауазымдарына қойылатын біліктілік талаптары</w:t>
      </w:r>
    </w:p>
    <w:bookmarkEnd w:id="16"/>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және нақты құрылымдық бөліністің штаттық кестесінде көзделген келесі төмен тұрған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жүзеге асыратын (жүзеге асырған)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 Институт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p>
            <w:pPr>
              <w:spacing w:after="20"/>
              <w:ind w:left="20"/>
              <w:jc w:val="both"/>
            </w:pPr>
            <w:r>
              <w:rPr>
                <w:rFonts w:ascii="Times New Roman"/>
                <w:b w:val="false"/>
                <w:i w:val="false"/>
                <w:color w:val="000000"/>
                <w:sz w:val="20"/>
              </w:rPr>
              <w:t>
Академия бастығының оқу және ғылыми жұмысқа жетекшілік ететін орынбасарлары және Институт бастығы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бөліністің штаттық кестесінде көзделген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жүзеге асыратын (жүзеге асырған)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p>
            <w:pPr>
              <w:spacing w:after="20"/>
              <w:ind w:left="20"/>
              <w:jc w:val="both"/>
            </w:pPr>
            <w:r>
              <w:rPr>
                <w:rFonts w:ascii="Times New Roman"/>
                <w:b w:val="false"/>
                <w:i w:val="false"/>
                <w:color w:val="000000"/>
                <w:sz w:val="20"/>
              </w:rPr>
              <w:t>
Институт бастығының оқу және ғылыми жұмысқа жетекшілік ететін орынбасарлары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бөліністің штаттық кестесінде көзделген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бөліністің штаттық кестесінде көзделген келесі төмен тұрған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үш төрт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 Бөлім, қызмет, орталық бастығы ІІМ Оқу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Кафедра, бастығы </w:t>
            </w:r>
          </w:p>
          <w:p>
            <w:pPr>
              <w:spacing w:after="20"/>
              <w:ind w:left="20"/>
              <w:jc w:val="both"/>
            </w:pPr>
            <w:r>
              <w:rPr>
                <w:rFonts w:ascii="Times New Roman"/>
                <w:b w:val="false"/>
                <w:i w:val="false"/>
                <w:color w:val="000000"/>
                <w:sz w:val="20"/>
              </w:rPr>
              <w:t>
Ғылыми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Тактика-арнайы даярлық, дене шынықтыру даярлығы, көлік объектілеріндегі қауіпсіздікті ұйымдастыру кафедраларының бастықтары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Бөлім, қызмет, оқу, ғылыми бөліністер бастығының орынбасарлары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кезекші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p>
            <w:pPr>
              <w:spacing w:after="20"/>
              <w:ind w:left="20"/>
              <w:jc w:val="both"/>
            </w:pPr>
            <w:r>
              <w:rPr>
                <w:rFonts w:ascii="Times New Roman"/>
                <w:b w:val="false"/>
                <w:i w:val="false"/>
                <w:color w:val="000000"/>
                <w:sz w:val="20"/>
              </w:rPr>
              <w:t>
Бітіртіп шығаратын, сондай-ақ арнайы тактикалық даярлық, дене шынықтыру даярлығы, көлік объектілеріндегі қауіпсіздікті ұйымдастыру кафедраларының профессорлары, доценттері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топ, бөлім, лагерь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Оқу және ғылыми бағыттар бойынша бөлімше, топ бастықтары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оқытушы, оқытушы-әдіскер. Бас маман. Курс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Аға ғылыми қызметкер үшін жоғары оқу орнынан кейінгі білім.</w:t>
            </w:r>
          </w:p>
          <w:p>
            <w:pPr>
              <w:spacing w:after="20"/>
              <w:ind w:left="20"/>
              <w:jc w:val="both"/>
            </w:pPr>
            <w:r>
              <w:rPr>
                <w:rFonts w:ascii="Times New Roman"/>
                <w:b w:val="false"/>
                <w:i w:val="false"/>
                <w:color w:val="000000"/>
                <w:sz w:val="20"/>
              </w:rPr>
              <w:t>
Аға оқытушы үшін бітіртіп шығаратын, сондай-ақ арнайы тактикалық даярлық, дене шынықтыру даярлығы, көлік объектілеріндегі қауіпсіздікті ұйымдастыру кафедраларын қоспағанда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цикл, бөлім, курс бастығы Аға: оқытушы Орталықтың оқытушы-әдіскері Аға: инспектор, инженер және барлық атаулардағы инспектор және инженер Оқу өрт сөндіру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бөлімше бастығы Оқытушы, орталықтың оқытушы-әдіскері Барлық атаулардағы инспектор, инженер ІІМ Оқу орталығы курс бастығының орынбасары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ІІМ Оқу орталығының кезекшісі, психологы Тәрбие жұмысының аға тәрбиешісі – рота командирі Үрмелі оркестр жетекшісі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ІІМ Оқу орталығының кезекшісі, психологы Тәрбие жұмысының тәрбиешісі – рота командирі Қарауыл, клуб, тир, кабинет, азаматтық қорғау органдары бөліністері институтының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 Аға техник Байланыстың аға маманы - аға шебер Өрт сөндіру машинасын жүргізу жөніндегі аға инструктор Газ түтінінен қорғау қызметінің аға шебері Курс старшинасы Кезекшінің көмекшісі Қаруландырудың қойма меңгерушісі әрі әскери-химиялық мүлігінің қару шебері Жүргізу және практикалық жүріс жөніндегі өндірістік оқыту нұсқаушысы Қару шебері Аға жүргізуші қызметкер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Техник: барлық атаулардағы техник Күзеттің кіші инспекторы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5-қосымша</w:t>
            </w:r>
          </w:p>
        </w:tc>
      </w:tr>
    </w:tbl>
    <w:bookmarkStart w:name="z243" w:id="17"/>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қызметкерлерінің лауазымдарына қойылатын біліктілік талаптары</w:t>
      </w:r>
    </w:p>
    <w:bookmarkEnd w:id="17"/>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санаты бойынша лауазымдардан төмен емес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лауазымдарында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органдардағы жұмыс өтілі жеті жылдан кем емес, оның ішінде C-GP-4, C-OGP-4, C-RGP-1, C-AGP-4, C-KGP-2, C-OKGP-2, В-PK-4, В-PKО-3, C-SV-4, С-SVО-3, C-SVR-1, C-SVU-3, C-SN-3, С-SSP-3, C-SGU-5, С-FM-3, С-FMО-3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лауазымдарында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жылдан кем емес, оның ішінде басшы лауазымдарында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 "Арлан" арнайы мақсаттағы бөлінісінің командирі Жылдам қимылдайтын арнайы жасақ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 "Сұңқар" арнайы мақсаттағы жасағының қызмет, бөлімше бастығы "Арлан" арнайы мақсаттағы бөлінісі командирінің орынбасары Жылдам қимылдайтын арнайы жасақ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органдардағы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p>
            <w:pPr>
              <w:spacing w:after="20"/>
              <w:ind w:left="20"/>
              <w:jc w:val="both"/>
            </w:pPr>
            <w:r>
              <w:rPr>
                <w:rFonts w:ascii="Times New Roman"/>
                <w:b w:val="false"/>
                <w:i w:val="false"/>
                <w:color w:val="000000"/>
                <w:sz w:val="20"/>
              </w:rPr>
              <w:t>
Қазақстан Республикасының Қарулы Күштері қатарында қызмет өткеру немесе Қазақстан Республикасының оқу орындары жанындағы Әскери кафедраның курстарын аяқтауы.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p>
          <w:p>
            <w:pPr>
              <w:spacing w:after="20"/>
              <w:ind w:left="20"/>
              <w:jc w:val="both"/>
            </w:pPr>
            <w:r>
              <w:rPr>
                <w:rFonts w:ascii="Times New Roman"/>
                <w:b w:val="false"/>
                <w:i w:val="false"/>
                <w:color w:val="000000"/>
                <w:sz w:val="20"/>
              </w:rPr>
              <w:t>
Жылдам қимылдайтын арнайы жасақтың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"Арлан" арнайы мақсаттағы бөлінісінің барлық атаулардағы взвод командирі, аға инспекторы </w:t>
            </w:r>
          </w:p>
          <w:p>
            <w:pPr>
              <w:spacing w:after="20"/>
              <w:ind w:left="20"/>
              <w:jc w:val="both"/>
            </w:pPr>
            <w:r>
              <w:rPr>
                <w:rFonts w:ascii="Times New Roman"/>
                <w:b w:val="false"/>
                <w:i w:val="false"/>
                <w:color w:val="000000"/>
                <w:sz w:val="20"/>
              </w:rPr>
              <w:t xml:space="preserve">
Жылдам қимылдайтын арнайы жасақтың барлық атаулардағы аға инспекторы және инженері </w:t>
            </w:r>
          </w:p>
          <w:p>
            <w:pPr>
              <w:spacing w:after="20"/>
              <w:ind w:left="20"/>
              <w:jc w:val="both"/>
            </w:pPr>
            <w:r>
              <w:rPr>
                <w:rFonts w:ascii="Times New Roman"/>
                <w:b w:val="false"/>
                <w:i w:val="false"/>
                <w:color w:val="000000"/>
                <w:sz w:val="20"/>
              </w:rPr>
              <w:t>
Жылдам қимылдайтын арнайы жасақтың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жасақтың барлық атауларындағы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p>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жасақтың старшинасы, полицей-жүргізушісі, кезекшінің көмекшісі,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В, В1, С, С1 санаттағы жүргізуші куәлігінің болуы.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6-қосымша</w:t>
            </w:r>
          </w:p>
        </w:tc>
      </w:tr>
    </w:tbl>
    <w:bookmarkStart w:name="z285" w:id="18"/>
    <w:p>
      <w:pPr>
        <w:spacing w:after="0"/>
        <w:ind w:left="0"/>
        <w:jc w:val="left"/>
      </w:pPr>
      <w:r>
        <w:rPr>
          <w:rFonts w:ascii="Times New Roman"/>
          <w:b/>
          <w:i w:val="false"/>
          <w:color w:val="000000"/>
        </w:rPr>
        <w:t xml:space="preserve"> Қазақстан Республикасы Ішкі істер министрлігі саптық бөліністері қызметкерлерінің лауазымдарына қойылатын біліктілік талаптары</w:t>
      </w:r>
    </w:p>
    <w:bookmarkEnd w:id="18"/>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лауазымдарында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кем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 Полктің, эскадрильяның штаб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лауазымдарында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кем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буын, эскадрилья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кем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 Батальон командирінің орынбасары Рота командирі Эскадрилья штабы бастығының орынбасары Эскадрилья командирінің көмекшісі Қызмет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Тікұшақ командирі Топ бастығы Буынның аға ұшқыш-штурманы Взвод командирі Бөлімше, кезекші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 Буын мен тікұшақтарды техникалық-пайдалану бөлімінің бастығы Тікұшақтың аға ұшқыш-штурманы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 Аға: борт технигі, борт техник-нұсқаушы, топ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инспекторлары үшін</w:t>
            </w:r>
          </w:p>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бұйрыққа</w:t>
            </w:r>
            <w:r>
              <w:br/>
            </w:r>
            <w:r>
              <w:rPr>
                <w:rFonts w:ascii="Times New Roman"/>
                <w:b w:val="false"/>
                <w:i w:val="false"/>
                <w:color w:val="000000"/>
                <w:sz w:val="20"/>
              </w:rPr>
              <w:t>7-қосымша</w:t>
            </w:r>
          </w:p>
        </w:tc>
      </w:tr>
    </w:tbl>
    <w:bookmarkStart w:name="z316" w:id="19"/>
    <w:p>
      <w:pPr>
        <w:spacing w:after="0"/>
        <w:ind w:left="0"/>
        <w:jc w:val="left"/>
      </w:pPr>
      <w:r>
        <w:rPr>
          <w:rFonts w:ascii="Times New Roman"/>
          <w:b/>
          <w:i w:val="false"/>
          <w:color w:val="000000"/>
        </w:rPr>
        <w:t xml:space="preserve"> Қазақстан Республикасы Ішкі істер министрлігінің патрульдік полициясының саптық бөліністері қызметкерлерінің лауазымдарына қойылатын біліктілік талаптары</w:t>
      </w:r>
    </w:p>
    <w:bookmarkEnd w:id="19"/>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 Полк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 Рота командирі Қызмет бастығы Полктің штаб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Взвод командирі Бөлімше, кезекші бөлім бастығы Мамандандырылған батальон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Взвод командирінің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аға: инженер және инспектор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батальонның барлық атаулардағы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инженер және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бөлімше командирі, старшинасы, кезекшінің көмекшісі, қойма меңгерушісі және полицей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p>
          <w:p>
            <w:pPr>
              <w:spacing w:after="20"/>
              <w:ind w:left="20"/>
              <w:jc w:val="both"/>
            </w:pPr>
            <w:r>
              <w:rPr>
                <w:rFonts w:ascii="Times New Roman"/>
                <w:b w:val="false"/>
                <w:i w:val="false"/>
                <w:color w:val="000000"/>
                <w:sz w:val="20"/>
              </w:rPr>
              <w:t>
Полицей-жүргізушілер үшін жүргізуші куәлігінің</w:t>
            </w:r>
          </w:p>
          <w:p>
            <w:pPr>
              <w:spacing w:after="20"/>
              <w:ind w:left="20"/>
              <w:jc w:val="both"/>
            </w:pPr>
            <w:r>
              <w:rPr>
                <w:rFonts w:ascii="Times New Roman"/>
                <w:b w:val="false"/>
                <w:i w:val="false"/>
                <w:color w:val="000000"/>
                <w:sz w:val="20"/>
              </w:rPr>
              <w:t>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бұйрыққа</w:t>
            </w:r>
            <w:r>
              <w:br/>
            </w:r>
            <w:r>
              <w:rPr>
                <w:rFonts w:ascii="Times New Roman"/>
                <w:b w:val="false"/>
                <w:i w:val="false"/>
                <w:color w:val="000000"/>
                <w:sz w:val="20"/>
              </w:rPr>
              <w:t>8-қосымша</w:t>
            </w:r>
          </w:p>
        </w:tc>
      </w:tr>
    </w:tbl>
    <w:bookmarkStart w:name="z353" w:id="20"/>
    <w:p>
      <w:pPr>
        <w:spacing w:after="0"/>
        <w:ind w:left="0"/>
        <w:jc w:val="left"/>
      </w:pPr>
      <w:r>
        <w:rPr>
          <w:rFonts w:ascii="Times New Roman"/>
          <w:b/>
          <w:i w:val="false"/>
          <w:color w:val="000000"/>
        </w:rPr>
        <w:t xml:space="preserve"> Қазақстан Республикасы Ішкі істер министрлігінің мемлекеттік мекемелері қызметкерлерінің лауазымдарына қойылатын біліктілік талаптары</w:t>
      </w:r>
    </w:p>
    <w:bookmarkEnd w:id="20"/>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мекемесінің, кинологиялық орталығының бастығы 1000 орыннан астам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өтілісегіз жылдан кем емес, оның ішінде C-GP-3, C-OGP-3, C-AGP-3, В-PK-3, В-PKО-2, C-SV-3, С-SVО-2, C-SVU-2, C-SN-2, С-SSP-2, C-SGU-3, С-FMО-2 санаттарынан төмен емес лауазымдарда немесе нақты құрымдық бөліністің штаттық кестесінде көзделген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 1000 орыннан астам лимиті бар қылмыстық-атқару жүйесі мекемесі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 Басқарма, мекеме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Жасақ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қарастырылған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мекемесінің бастығы сотталғандарға арналған аурухананың бастығы-дәрігер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орынға дейінгі лимиті бар қылмыстық-атқару жүйесі мекемесі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арналған аурухана бастығының орынбасары-дәрігер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бөлім құқығындағы сынау өрт зертханасының, мамандандырылған жасақтың, мамандандырылған өрт сөндіру бөлімінің, өрт сөндіру бөлімінің, оқу өрт сөндіру бөлімінің бастығы, медициналық бөлім бастығы-дәрігер Жедел кезекші (өрт сөндіру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 бастығының кезекші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өрт сөндіру байланысы орталық пунктінің, өрт сөндіру бекетінің бастығы Қылмыстық-атқару жүйесі мекемесі бөлім бастығының орынбасары Жедел кезекшінің орынбасары (өрт сөндіру басшысының аға көмекшісі) Бөлімше құқығындағы сынау өрт зертханасының бастығы Бөлім құқығындағы сынау өрт зертханасы бастығының орынбасары Мамандандырылған жасағы, мамандандырылған өрт сөндіру бөлімі, өрт сөндіру бөлімі, оқу өрт сөндіру бөлімі, күштер мен құралдарды жедел басқару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 Бас маман-психолог Қылмыстық-атқару жүйесі мекемесі бастығы кезекші көмекшісінің орынбасары Жасақ, бөлімше, учаске, медициналық денсаулық сақтау пунктінің бастығы-дәрігер, қылмыстық-атқару жүйесі мекемесінің бастығы Жедел кезекші Жедел кезекшінің көмекшісі (өрт сөндіру басшысының көмекшісі) Жасақ, мамандандырылған жасағы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p>
            <w:pPr>
              <w:spacing w:after="20"/>
              <w:ind w:left="20"/>
              <w:jc w:val="both"/>
            </w:pPr>
            <w:r>
              <w:rPr>
                <w:rFonts w:ascii="Times New Roman"/>
                <w:b w:val="false"/>
                <w:i w:val="false"/>
                <w:color w:val="000000"/>
                <w:sz w:val="20"/>
              </w:rPr>
              <w:t>
Психологтар мен полиграфологтар лауазымдарының орнын басу үшін жұмыс өтіліне талаптар белгіленбейді.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мекемесінің бөлімше, учаске бастығы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жедел уәкілі, инспектор және инженер Медициналық кабинет бастығы –дәрігер Дәрігер Аға диспетчер Аға жедел кезекші Азаматтық қорғау органдарының қарауыл бастығы,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органдары бөліністерінің дәрігері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 Қылмыстық-атқару жүйесінің фельдшері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"ҚСҚ" қоймасының меңгерушісі Аға: байланыс шебері, бақылаушы, құтқарушы- нұсқаушы, өрт сөндіру автомобилін жүргізу жөніндегі нұсқаушы, жүргізуші-қызметкер, өрт сөндіруші, өрт сөндіруші-құтқарушы, өрт сөндіру радиотелефонисі, газ түтінінен қорғау қызметінің аға шебері, респираторщик, радиотелеграфист Кіші инспектор Фельдшер Полицей: жүргізуші, ғимараттарды күзету жөніндегі полицей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Арттехқару-жарақ қоймасының меңгерушісі әрі қару-жарақ шебері Кезекшінің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қарауыл бастығы Аға бақылаушы, корпус бойынша өрт сөндіруші, есепке алу жөніндегі өрт сөндіруші-техник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бақылаушы -кинолог, жүргізуші – қызметкер, қарауыл бастығының көмекшісі, өрт сөндіруші, медбике, есепке алу жөніндегі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Өрт сөндіруші Өрт сөндіруші: –құтқарушы, радиотелефонист, прожекторист Өрт сөндіру катерінің моторшысы Радиотелефонист Диспетчер Шебер-құтқарушы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