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009793" w14:textId="70097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Экология, геология және табиғи ресурстар министрінің 2019 жылғы 30 қыркүйектегі № 44-Ө бұйрығы</w:t>
      </w:r>
    </w:p>
    <w:p>
      <w:pPr>
        <w:spacing w:after="0"/>
        <w:ind w:left="0"/>
        <w:jc w:val="both"/>
      </w:pPr>
      <w:bookmarkStart w:name="z1" w:id="0"/>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36-бабына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2019 жылғы 17 маусымдағы № 17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2019 жылғы 17 маусымдағы № 17 Жарлығын іске асыру жөніндегі шаралар туралы" Қазақстан Республикасы Үкіметінің 2019 жылғы 5 шілдедегі № 479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Мыналардың:</w:t>
      </w:r>
    </w:p>
    <w:bookmarkEnd w:id="1"/>
    <w:bookmarkStart w:name="z3" w:id="2"/>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Геология және жер қойнауын пайдалану комитеті"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2019 жылғы 6 ақпандағы № 65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2019 жылғы 25 ақпанда электрондық түрдегі жарияланған).</w:t>
      </w:r>
    </w:p>
    <w:bookmarkEnd w:id="2"/>
    <w:bookmarkStart w:name="z4" w:id="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Геология және жер комитеті" мемлекеттік мекемесінің және оның аумақтық бөлімшелерінің ережелерін бекіту туралы" Қазақстан Республикасы Инвестициялар және даму министрінің міндетін атқарушының 2019 жылғы 6 ақпандағы № 65 бұйрығына өзгерістер енгізу туралы" Қазақстан Республикасы Индустрия және инфрақұрылымдық даму министрінің 2019 жылғы 6 мамырдағы № 286 </w:t>
      </w:r>
      <w:r>
        <w:rPr>
          <w:rFonts w:ascii="Times New Roman"/>
          <w:b w:val="false"/>
          <w:i w:val="false"/>
          <w:color w:val="000000"/>
          <w:sz w:val="28"/>
        </w:rPr>
        <w:t>бұйрығы</w:t>
      </w:r>
      <w:r>
        <w:rPr>
          <w:rFonts w:ascii="Times New Roman"/>
          <w:b w:val="false"/>
          <w:i w:val="false"/>
          <w:color w:val="000000"/>
          <w:sz w:val="28"/>
        </w:rPr>
        <w:t xml:space="preserve"> (Қазақстан Республикасы Нормативтік құқықтық актілерінің эталондық бақылау банкінде 2019 жылғы 16 мамырда электрондық түрдегі жарияланған) күші жойылды деп танылсын.</w:t>
      </w:r>
    </w:p>
    <w:bookmarkEnd w:id="3"/>
    <w:bookmarkStart w:name="z5" w:id="4"/>
    <w:p>
      <w:pPr>
        <w:spacing w:after="0"/>
        <w:ind w:left="0"/>
        <w:jc w:val="both"/>
      </w:pPr>
      <w:r>
        <w:rPr>
          <w:rFonts w:ascii="Times New Roman"/>
          <w:b w:val="false"/>
          <w:i w:val="false"/>
          <w:color w:val="000000"/>
          <w:sz w:val="28"/>
        </w:rPr>
        <w:t>
      2. Қазақстан Республикасы Экология, геология және табиғи ресурстар министрлігінің Геология комитеті:</w:t>
      </w:r>
    </w:p>
    <w:bookmarkEnd w:id="4"/>
    <w:bookmarkStart w:name="z6" w:id="5"/>
    <w:p>
      <w:pPr>
        <w:spacing w:after="0"/>
        <w:ind w:left="0"/>
        <w:jc w:val="both"/>
      </w:pPr>
      <w:r>
        <w:rPr>
          <w:rFonts w:ascii="Times New Roman"/>
          <w:b w:val="false"/>
          <w:i w:val="false"/>
          <w:color w:val="000000"/>
          <w:sz w:val="28"/>
        </w:rPr>
        <w:t>
      1) осы бұйрық көшірмесін Қазақстан Республикасы Нормативтік құқықтық актілерінің эталондық бақылау банкіне ресми жариялау және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5"/>
    <w:bookmarkStart w:name="z7" w:id="6"/>
    <w:p>
      <w:pPr>
        <w:spacing w:after="0"/>
        <w:ind w:left="0"/>
        <w:jc w:val="both"/>
      </w:pPr>
      <w:r>
        <w:rPr>
          <w:rFonts w:ascii="Times New Roman"/>
          <w:b w:val="false"/>
          <w:i w:val="false"/>
          <w:color w:val="000000"/>
          <w:sz w:val="28"/>
        </w:rPr>
        <w:t>
      2) осы бұйрықты Қазақстан Республикасы Экология, геология және табиғи ресурстар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3) осы басқа да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Экология, геология және табиғи ресурстар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қол қойылған күнінен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Экология, геология және табиғи</w:t>
            </w:r>
            <w:r>
              <w:br/>
            </w:r>
            <w:r>
              <w:rPr>
                <w:rFonts w:ascii="Times New Roman"/>
                <w:b w:val="false"/>
                <w:i/>
                <w:color w:val="000000"/>
                <w:sz w:val="20"/>
              </w:rPr>
              <w:t>ресурстар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Мырзағалиев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