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3cf2" w14:textId="aef3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17 шілдедегі № 208/7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2015 жылғы 14 сәуірдегі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туралы" №103/4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№4471 болып тіркелген, 2015 жылы 28 мамырда "Звезда Прииртышья" газетінде, 2015 жылы 25 маусымда "Сарыарқа самалы" газетінде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