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8153" w14:textId="3af8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академиясына оқуға қабылдау қағидаларын бекіту туралы" Жоғары Сот Кеңесі Төрағасының 2025 жылғы 21 ақпандағы № 10-9/11 өкіміне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Жоғары Сот Кеңесінің төрағасының 2025 жылғы 30 мамырдағы № 10-9/33 өкімі.</w:t>
      </w:r>
    </w:p>
    <w:p>
      <w:pPr>
        <w:spacing w:after="0"/>
        <w:ind w:left="0"/>
        <w:jc w:val="both"/>
      </w:pPr>
      <w:bookmarkStart w:name="z3" w:id="0"/>
      <w:r>
        <w:rPr>
          <w:rFonts w:ascii="Times New Roman"/>
          <w:b w:val="false"/>
          <w:i w:val="false"/>
          <w:color w:val="000000"/>
          <w:sz w:val="28"/>
        </w:rPr>
        <w:t xml:space="preserve">
      1. "Қазақстан Республикасы Жоғары Сот Кеңесінің жанындағы Сот төрелігі академиясына оқуға қабылдау қағидаларын бекіту туралы" Қазақстан Республикасы Жоғары Сот Кеңесі Төрағасының 2025 жылғы 21 ақпандағы № 10-9/11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 </w:t>
      </w:r>
    </w:p>
    <w:bookmarkEnd w:id="0"/>
    <w:bookmarkStart w:name="z4"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 Жоғары Сот Кеңесінің жанындағы Сот төрелігі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6" w:id="2"/>
    <w:p>
      <w:pPr>
        <w:spacing w:after="0"/>
        <w:ind w:left="0"/>
        <w:jc w:val="both"/>
      </w:pPr>
      <w:r>
        <w:rPr>
          <w:rFonts w:ascii="Times New Roman"/>
          <w:b w:val="false"/>
          <w:i w:val="false"/>
          <w:color w:val="000000"/>
          <w:sz w:val="28"/>
        </w:rPr>
        <w:t>
      "Мемлекеттік білім беру тапсырысы шеңберінде бөлінген орындардың санын Қазақстан Республикасы Жоғары Сот Кеңесінің Төрағасымен келісім бойынша Академия ректоры магистратураның ғылыми-педагогикалық және бейінді бағыттарына бөледі.";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"12. Магистратураға "7М042 – Құқық" кадрларды даярлау бағыты бойынша қабылдау:</w:t>
      </w:r>
    </w:p>
    <w:bookmarkEnd w:id="3"/>
    <w:bookmarkStart w:name="z9" w:id="4"/>
    <w:p>
      <w:pPr>
        <w:spacing w:after="0"/>
        <w:ind w:left="0"/>
        <w:jc w:val="both"/>
      </w:pPr>
      <w:r>
        <w:rPr>
          <w:rFonts w:ascii="Times New Roman"/>
          <w:b w:val="false"/>
          <w:i w:val="false"/>
          <w:color w:val="000000"/>
          <w:sz w:val="28"/>
        </w:rPr>
        <w:t>
      1) оқу мерзімі екі жылдық ғылыми-педагогикалық бағытта;</w:t>
      </w:r>
    </w:p>
    <w:bookmarkEnd w:id="4"/>
    <w:bookmarkStart w:name="z10" w:id="5"/>
    <w:p>
      <w:pPr>
        <w:spacing w:after="0"/>
        <w:ind w:left="0"/>
        <w:jc w:val="both"/>
      </w:pPr>
      <w:r>
        <w:rPr>
          <w:rFonts w:ascii="Times New Roman"/>
          <w:b w:val="false"/>
          <w:i w:val="false"/>
          <w:color w:val="000000"/>
          <w:sz w:val="28"/>
        </w:rPr>
        <w:t>
      2) оқу мерзімі бір жылдық бейінді бағытта жүзеге асырылады.";</w:t>
      </w:r>
    </w:p>
    <w:bookmarkEnd w:id="5"/>
    <w:bookmarkStart w:name="z11" w:id="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"1) құжаттарды қабылдау аяқталған сәтте ғылыми-педагогикалық бағыт бойынша – жиырма сегіз жасқа толуы, бейінді бағыт бойынша – жиырма тоғыз жасқа толуы;";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"15. Қолма-қол жүгінген кезде көрсетілетін қызмет алушы көрсетілетін қызмет берушіге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(бұдан әрі – Өтініш) және мына құжаттарды ұсынады:</w:t>
      </w:r>
    </w:p>
    <w:bookmarkEnd w:id="8"/>
    <w:bookmarkStart w:name="z15" w:id="9"/>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bookmarkEnd w:id="9"/>
    <w:bookmarkStart w:name="z16" w:id="10"/>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bookmarkEnd w:id="10"/>
    <w:bookmarkStart w:name="z17" w:id="11"/>
    <w:p>
      <w:pPr>
        <w:spacing w:after="0"/>
        <w:ind w:left="0"/>
        <w:jc w:val="both"/>
      </w:pPr>
      <w:r>
        <w:rPr>
          <w:rFonts w:ascii="Times New Roman"/>
          <w:b w:val="false"/>
          <w:i w:val="false"/>
          <w:color w:val="000000"/>
          <w:sz w:val="28"/>
        </w:rPr>
        <w:t xml:space="preserve">
      3) мемлекеттік қызметшілер болып табылатын тұлғаларға –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басшының қолы қойылған жұмыс орнынан жолдама (бұдан әрі – Жолдама);</w:t>
      </w:r>
    </w:p>
    <w:bookmarkEnd w:id="11"/>
    <w:bookmarkStart w:name="z18" w:id="12"/>
    <w:p>
      <w:pPr>
        <w:spacing w:after="0"/>
        <w:ind w:left="0"/>
        <w:jc w:val="both"/>
      </w:pPr>
      <w:r>
        <w:rPr>
          <w:rFonts w:ascii="Times New Roman"/>
          <w:b w:val="false"/>
          <w:i w:val="false"/>
          <w:color w:val="000000"/>
          <w:sz w:val="28"/>
        </w:rPr>
        <w:t>
      4) мемлекеттік қызметші болып табылатын адамдар үшін – заң кәсібі бойынша жұмыс өтілі көрсетілген жұмыс орнынан анықтама; өңірлік квота бойынша түсетін адамдар және мемлекеттік қызметші болып табылмайтын адамдар үшін – Қазақстан Республикасының еңбек заңнамасына сәйкес заң кәсібі бойынша еңбек қызметін растайтын құжат;</w:t>
      </w:r>
    </w:p>
    <w:bookmarkEnd w:id="12"/>
    <w:bookmarkStart w:name="z19" w:id="13"/>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bookmarkEnd w:id="13"/>
    <w:bookmarkStart w:name="z20" w:id="14"/>
    <w:p>
      <w:pPr>
        <w:spacing w:after="0"/>
        <w:ind w:left="0"/>
        <w:jc w:val="both"/>
      </w:pPr>
      <w:r>
        <w:rPr>
          <w:rFonts w:ascii="Times New Roman"/>
          <w:b w:val="false"/>
          <w:i w:val="false"/>
          <w:color w:val="000000"/>
          <w:sz w:val="28"/>
        </w:rPr>
        <w:t>
      6) шет тілін меңгергенін растайтын халықаралық сертификат (бар болған жағдайда) – ғылыми-педагогикалық бағыт бойынша магистратураға түсуші тұлғалар үшін.</w:t>
      </w:r>
    </w:p>
    <w:bookmarkEnd w:id="14"/>
    <w:bookmarkStart w:name="z21" w:id="15"/>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 тілінде ұсынылған құжаттардың нотариалдық куәландырылған мемлекеттік немесе орыс тіліндегі аудармасы болуы қажет.</w:t>
      </w:r>
    </w:p>
    <w:bookmarkEnd w:id="15"/>
    <w:bookmarkStart w:name="z22" w:id="16"/>
    <w:p>
      <w:pPr>
        <w:spacing w:after="0"/>
        <w:ind w:left="0"/>
        <w:jc w:val="both"/>
      </w:pPr>
      <w:r>
        <w:rPr>
          <w:rFonts w:ascii="Times New Roman"/>
          <w:b w:val="false"/>
          <w:i w:val="false"/>
          <w:color w:val="000000"/>
          <w:sz w:val="28"/>
        </w:rPr>
        <w:t>
      Портал арқылы "жеке кабинетте" жүгінген кезде көрсетілетін қызметті алушы ұсынады:</w:t>
      </w:r>
    </w:p>
    <w:bookmarkEnd w:id="16"/>
    <w:bookmarkStart w:name="z23" w:id="17"/>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bookmarkEnd w:id="17"/>
    <w:bookmarkStart w:name="z24" w:id="18"/>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bookmarkEnd w:id="18"/>
    <w:bookmarkStart w:name="z25" w:id="19"/>
    <w:p>
      <w:pPr>
        <w:spacing w:after="0"/>
        <w:ind w:left="0"/>
        <w:jc w:val="both"/>
      </w:pPr>
      <w:r>
        <w:rPr>
          <w:rFonts w:ascii="Times New Roman"/>
          <w:b w:val="false"/>
          <w:i w:val="false"/>
          <w:color w:val="000000"/>
          <w:sz w:val="28"/>
        </w:rPr>
        <w:t>
      3) мемлекеттік қызметшілер болып табылатын тұлғаларға – жолдаманың электрондық көшірмесі;</w:t>
      </w:r>
    </w:p>
    <w:bookmarkEnd w:id="19"/>
    <w:bookmarkStart w:name="z26" w:id="20"/>
    <w:p>
      <w:pPr>
        <w:spacing w:after="0"/>
        <w:ind w:left="0"/>
        <w:jc w:val="both"/>
      </w:pPr>
      <w:r>
        <w:rPr>
          <w:rFonts w:ascii="Times New Roman"/>
          <w:b w:val="false"/>
          <w:i w:val="false"/>
          <w:color w:val="000000"/>
          <w:sz w:val="28"/>
        </w:rPr>
        <w:t>
      4) мемлекеттік қызметшілер болып табылатын тұлғаларға – жұмыс орнынан заң мамандығы бойынша жұмыс өтілі көрсетілген анықтаманың электрондық көшірмесі; мемлекеттік қызметшілер болып табылмайтын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bookmarkEnd w:id="20"/>
    <w:bookmarkStart w:name="z27" w:id="21"/>
    <w:p>
      <w:pPr>
        <w:spacing w:after="0"/>
        <w:ind w:left="0"/>
        <w:jc w:val="both"/>
      </w:pPr>
      <w:r>
        <w:rPr>
          <w:rFonts w:ascii="Times New Roman"/>
          <w:b w:val="false"/>
          <w:i w:val="false"/>
          <w:color w:val="000000"/>
          <w:sz w:val="28"/>
        </w:rPr>
        <w:t>
      5) № 175/2020 бұйрықпен бекітілген 075/У нысандағы медициналық анықтаманың электрондық көшірмесі;</w:t>
      </w:r>
    </w:p>
    <w:bookmarkEnd w:id="21"/>
    <w:bookmarkStart w:name="z28" w:id="22"/>
    <w:p>
      <w:pPr>
        <w:spacing w:after="0"/>
        <w:ind w:left="0"/>
        <w:jc w:val="both"/>
      </w:pPr>
      <w:r>
        <w:rPr>
          <w:rFonts w:ascii="Times New Roman"/>
          <w:b w:val="false"/>
          <w:i w:val="false"/>
          <w:color w:val="000000"/>
          <w:sz w:val="28"/>
        </w:rPr>
        <w:t>
      6) шет тілін меңгергенін растайтын халықаралық сертификаттың (бар болған жағдайда) электрондық көшірмесі – ғылыми-педагогикалық бағыт бойынша магистратураға түсуші тұлғалар үшін.</w:t>
      </w:r>
    </w:p>
    <w:bookmarkEnd w:id="22"/>
    <w:bookmarkStart w:name="z29" w:id="23"/>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электрондық цифрлық қолтаңбамен куәландырылады.</w:t>
      </w:r>
    </w:p>
    <w:bookmarkEnd w:id="23"/>
    <w:bookmarkStart w:name="z30" w:id="2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көрсету нәтижесі, сондай-ақ мемлекеттік қызмет көрсету ерекшеліктері ескеріле отырып, өзге де мәліметтер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32" w:id="25"/>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тиісті нормативтік құқықтық акт күшіне енгеннен кейін 10 (он) жұмыс күні ішінде жібереді.";</w:t>
      </w:r>
    </w:p>
    <w:bookmarkEnd w:id="25"/>
    <w:bookmarkStart w:name="z33" w:id="26"/>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6"/>
    <w:bookmarkStart w:name="z34" w:id="27"/>
    <w:p>
      <w:pPr>
        <w:spacing w:after="0"/>
        <w:ind w:left="0"/>
        <w:jc w:val="both"/>
      </w:pPr>
      <w:r>
        <w:rPr>
          <w:rFonts w:ascii="Times New Roman"/>
          <w:b w:val="false"/>
          <w:i w:val="false"/>
          <w:color w:val="000000"/>
          <w:sz w:val="28"/>
        </w:rPr>
        <w:t xml:space="preserve">
      "1) магистратураның ғылыми-педагогикалық және бейінді бағыттарының ерекшеліктерін ескере отырып Қазақстан Республикасы Ғылым және жоғары білім министрлігінің Ұлттық тестілеу орталығының (бұдан әрі – ҚР ҒЖБМ ҰТО) технологиясы бойынша жүргізілетін кешенді тестілеу. </w:t>
      </w:r>
    </w:p>
    <w:bookmarkEnd w:id="27"/>
    <w:bookmarkStart w:name="z35" w:id="28"/>
    <w:p>
      <w:pPr>
        <w:spacing w:after="0"/>
        <w:ind w:left="0"/>
        <w:jc w:val="both"/>
      </w:pPr>
      <w:r>
        <w:rPr>
          <w:rFonts w:ascii="Times New Roman"/>
          <w:b w:val="false"/>
          <w:i w:val="false"/>
          <w:color w:val="000000"/>
          <w:sz w:val="28"/>
        </w:rPr>
        <w:t xml:space="preserve">
      Ғылыми-педагогикалық магистратураға түсуші тұлғалар шет тілі бойынша (таңдау бойынша ағылшын, неміс, француз) тестілеуді, білім беру бағдарламалары тобының бейіні бойынша тестілеуді, оқуға дайындығын анықтауға арналған тестілеуді қамтитын кешенді тестілеу тапсырады. </w:t>
      </w:r>
    </w:p>
    <w:bookmarkEnd w:id="28"/>
    <w:bookmarkStart w:name="z36" w:id="29"/>
    <w:p>
      <w:pPr>
        <w:spacing w:after="0"/>
        <w:ind w:left="0"/>
        <w:jc w:val="both"/>
      </w:pPr>
      <w:r>
        <w:rPr>
          <w:rFonts w:ascii="Times New Roman"/>
          <w:b w:val="false"/>
          <w:i w:val="false"/>
          <w:color w:val="000000"/>
          <w:sz w:val="28"/>
        </w:rPr>
        <w:t>
      Бейінді магистратураға түсетін тұлғалар білім беру бағдарламалары тобының бейіні бойынша тестті қамтитын кешенді тестілеуді тапсырады.";</w:t>
      </w:r>
    </w:p>
    <w:bookmarkEnd w:id="29"/>
    <w:bookmarkStart w:name="z37" w:id="30"/>
    <w:p>
      <w:pPr>
        <w:spacing w:after="0"/>
        <w:ind w:left="0"/>
        <w:jc w:val="both"/>
      </w:pPr>
      <w:r>
        <w:rPr>
          <w:rFonts w:ascii="Times New Roman"/>
          <w:b w:val="false"/>
          <w:i w:val="false"/>
          <w:color w:val="000000"/>
          <w:sz w:val="28"/>
        </w:rPr>
        <w:t>
      мынадай мазмұндағы 22-1-тармақпен толықтырылсын:</w:t>
      </w:r>
    </w:p>
    <w:bookmarkEnd w:id="30"/>
    <w:bookmarkStart w:name="z38" w:id="31"/>
    <w:p>
      <w:pPr>
        <w:spacing w:after="0"/>
        <w:ind w:left="0"/>
        <w:jc w:val="both"/>
      </w:pPr>
      <w:r>
        <w:rPr>
          <w:rFonts w:ascii="Times New Roman"/>
          <w:b w:val="false"/>
          <w:i w:val="false"/>
          <w:color w:val="000000"/>
          <w:sz w:val="28"/>
        </w:rPr>
        <w:t>
      "22-1. Ғылыми-педагогикалық магистратураға түсуші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шет тілі бөлімінен өз қалауымен босатылады:</w:t>
      </w:r>
    </w:p>
    <w:bookmarkEnd w:id="31"/>
    <w:bookmarkStart w:name="z39" w:id="32"/>
    <w:p>
      <w:pPr>
        <w:spacing w:after="0"/>
        <w:ind w:left="0"/>
        <w:jc w:val="both"/>
      </w:pPr>
      <w:r>
        <w:rPr>
          <w:rFonts w:ascii="Times New Roman"/>
          <w:b w:val="false"/>
          <w:i w:val="false"/>
          <w:color w:val="000000"/>
          <w:sz w:val="28"/>
        </w:rPr>
        <w:t>
      ағылшын тілі: IELTS Academic (International English Language Testing System Academic), шекті балл – кемінде 6;</w:t>
      </w:r>
    </w:p>
    <w:bookmarkEnd w:id="32"/>
    <w:bookmarkStart w:name="z40" w:id="33"/>
    <w:p>
      <w:pPr>
        <w:spacing w:after="0"/>
        <w:ind w:left="0"/>
        <w:jc w:val="both"/>
      </w:pPr>
      <w:r>
        <w:rPr>
          <w:rFonts w:ascii="Times New Roman"/>
          <w:b w:val="false"/>
          <w:i w:val="false"/>
          <w:color w:val="000000"/>
          <w:sz w:val="28"/>
        </w:rPr>
        <w:t>
      TOEFL IBT (Test of English as a Foreign Language Internet-based test), шекті балл – кемінде 60;</w:t>
      </w:r>
    </w:p>
    <w:bookmarkEnd w:id="33"/>
    <w:bookmarkStart w:name="z41" w:id="34"/>
    <w:p>
      <w:pPr>
        <w:spacing w:after="0"/>
        <w:ind w:left="0"/>
        <w:jc w:val="both"/>
      </w:pPr>
      <w:r>
        <w:rPr>
          <w:rFonts w:ascii="Times New Roman"/>
          <w:b w:val="false"/>
          <w:i w:val="false"/>
          <w:color w:val="000000"/>
          <w:sz w:val="28"/>
        </w:rPr>
        <w:t>
      неміс тілі: Deutsche Sprachpruеfung fuеr den Hochschulzugang (DSH, Niveau B2/ деңгейі B2), TestDaF-Prufung (Niveau B2/ деңгейі B2);</w:t>
      </w:r>
    </w:p>
    <w:bookmarkEnd w:id="34"/>
    <w:bookmarkStart w:name="z42" w:id="35"/>
    <w:p>
      <w:pPr>
        <w:spacing w:after="0"/>
        <w:ind w:left="0"/>
        <w:jc w:val="both"/>
      </w:pPr>
      <w:r>
        <w:rPr>
          <w:rFonts w:ascii="Times New Roman"/>
          <w:b w:val="false"/>
          <w:i w:val="false"/>
          <w:color w:val="000000"/>
          <w:sz w:val="28"/>
        </w:rPr>
        <w:t>
      француз тілі: TFI (Test de Franзais International™), DELF (Diplome d’Etudes en Langue franзaise), DALF (Diplome Approfondi de Langue franзaise), TCF (Test de connaissance du franзais) – кемінде деңгейі B2.</w:t>
      </w:r>
    </w:p>
    <w:bookmarkEnd w:id="35"/>
    <w:bookmarkStart w:name="z43" w:id="36"/>
    <w:p>
      <w:pPr>
        <w:spacing w:after="0"/>
        <w:ind w:left="0"/>
        <w:jc w:val="both"/>
      </w:pPr>
      <w:r>
        <w:rPr>
          <w:rFonts w:ascii="Times New Roman"/>
          <w:b w:val="false"/>
          <w:i w:val="false"/>
          <w:color w:val="000000"/>
          <w:sz w:val="28"/>
        </w:rPr>
        <w:t>
      Ұсынылатын сертификаттардың түпнұсқалығы мен қолданылу мерзімін қабылдау комиссиясы тексереді.";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5" w:id="37"/>
    <w:p>
      <w:pPr>
        <w:spacing w:after="0"/>
        <w:ind w:left="0"/>
        <w:jc w:val="both"/>
      </w:pPr>
      <w:r>
        <w:rPr>
          <w:rFonts w:ascii="Times New Roman"/>
          <w:b w:val="false"/>
          <w:i w:val="false"/>
          <w:color w:val="000000"/>
          <w:sz w:val="28"/>
        </w:rPr>
        <w:t>
      "29. Мемлекеттік білім беру тапсырысы шеңберінде ғылыми-педагогикалық және бейінді бағыттар бойынша магистратураға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бөлек: өңірлік квота бойынша және жалпы тәртіппен жүзеге асырылады.</w:t>
      </w:r>
    </w:p>
    <w:bookmarkEnd w:id="37"/>
    <w:bookmarkStart w:name="z46" w:id="38"/>
    <w:p>
      <w:pPr>
        <w:spacing w:after="0"/>
        <w:ind w:left="0"/>
        <w:jc w:val="both"/>
      </w:pPr>
      <w:r>
        <w:rPr>
          <w:rFonts w:ascii="Times New Roman"/>
          <w:b w:val="false"/>
          <w:i w:val="false"/>
          <w:color w:val="000000"/>
          <w:sz w:val="28"/>
        </w:rPr>
        <w:t>
      Өңірлік квота бойынша конкурс қорытындылары нәтижесінде бос орындар қалған жағдайда, бұл орындар магистратураның тиісті бағыты шеңберінде жалпы тәртіппен конкурстық негізде қайта бөлінеді.";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өкімге 2-қосымшаға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50" w:id="39"/>
    <w:p>
      <w:pPr>
        <w:spacing w:after="0"/>
        <w:ind w:left="0"/>
        <w:jc w:val="both"/>
      </w:pPr>
      <w:r>
        <w:rPr>
          <w:rFonts w:ascii="Times New Roman"/>
          <w:b w:val="false"/>
          <w:i w:val="false"/>
          <w:color w:val="000000"/>
          <w:sz w:val="28"/>
        </w:rPr>
        <w:t>
      реттік нөмірі 8-жол мынадай редакцияда жазылсын:</w:t>
      </w:r>
    </w:p>
    <w:bookmarkEnd w:id="39"/>
    <w:bookmarkStart w:name="z51"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менмәліметтердің тізбесі</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Жолдама;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мемлекеттік қызметші болып табылатын тұлғаларға – жұмыс орнынан заң мамандығы бойынша жұмыс өтілі көрсетілген анықтама;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қызметші болып табылмайтын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6)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 тілін меңгергенін растайтын халықаралық сертификат (бар болған жағдайда) – ғылыми-педагогикалық бағыт бойынша магистратураға түсуші тұлғалар үшін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қызметші болып табылатын тұлғаларға – Жолдаманың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қызметші болып табылмайтын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 тілін меңгергенін растайтын халықаралық сертификаттың (бар болған жағдайда) электрондық көшірмесі – ғылыми-педагогикалық бағыт бойынша магистратураға түсуші тұлғалар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tc>
      </w:tr>
    </w:tbl>
    <w:bookmarkStart w:name="z71" w:id="42"/>
    <w:p>
      <w:pPr>
        <w:spacing w:after="0"/>
        <w:ind w:left="0"/>
        <w:jc w:val="both"/>
      </w:pPr>
      <w:r>
        <w:rPr>
          <w:rFonts w:ascii="Times New Roman"/>
          <w:b w:val="false"/>
          <w:i w:val="false"/>
          <w:color w:val="000000"/>
          <w:sz w:val="28"/>
        </w:rPr>
        <w:t>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өкімге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5" w:id="43"/>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(ғылыми-педагогикалық магистратура) / "7М04202 – Сот және сот төрелігі" (бейінді магистратура) білім беру бағдарламасы (бұдан әрі – білім беру бағдарламасы) күндізгі оқу нысаны бойынша Академияда магистрантты оқыту процесіне байланысты құқықтық қатынастар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7" w:id="44"/>
    <w:p>
      <w:pPr>
        <w:spacing w:after="0"/>
        <w:ind w:left="0"/>
        <w:jc w:val="both"/>
      </w:pPr>
      <w:r>
        <w:rPr>
          <w:rFonts w:ascii="Times New Roman"/>
          <w:b w:val="false"/>
          <w:i w:val="false"/>
          <w:color w:val="000000"/>
          <w:sz w:val="28"/>
        </w:rPr>
        <w:t>
      "1.3. Оқу мерзімі – 2 (екі) жыл / (1 (бір) жыл.";</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мынадай редакцияда жазылсын:</w:t>
      </w:r>
    </w:p>
    <w:bookmarkStart w:name="z79" w:id="45"/>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бағдарламасы бойынша мемлекеттік тапсырыс шеңберінде магистратурада оқуды аяқтау, оның ішінде жеке жұмыс жоспарын орындай отырып магистр дәрежесін алу, оған мыналар кіреді:</w:t>
      </w:r>
    </w:p>
    <w:bookmarkEnd w:id="45"/>
    <w:bookmarkStart w:name="z80" w:id="46"/>
    <w:p>
      <w:pPr>
        <w:spacing w:after="0"/>
        <w:ind w:left="0"/>
        <w:jc w:val="both"/>
      </w:pPr>
      <w:r>
        <w:rPr>
          <w:rFonts w:ascii="Times New Roman"/>
          <w:b w:val="false"/>
          <w:i w:val="false"/>
          <w:color w:val="000000"/>
          <w:sz w:val="28"/>
        </w:rPr>
        <w:t>
      жеке оқу жоспары;</w:t>
      </w:r>
    </w:p>
    <w:bookmarkEnd w:id="46"/>
    <w:bookmarkStart w:name="z81" w:id="47"/>
    <w:p>
      <w:pPr>
        <w:spacing w:after="0"/>
        <w:ind w:left="0"/>
        <w:jc w:val="both"/>
      </w:pPr>
      <w:r>
        <w:rPr>
          <w:rFonts w:ascii="Times New Roman"/>
          <w:b w:val="false"/>
          <w:i w:val="false"/>
          <w:color w:val="000000"/>
          <w:sz w:val="28"/>
        </w:rPr>
        <w:t>
      ғылыми-зерттеу жұмысы (магистрлік диссертация / магистрлік жоба);</w:t>
      </w:r>
    </w:p>
    <w:bookmarkEnd w:id="47"/>
    <w:bookmarkStart w:name="z82" w:id="48"/>
    <w:p>
      <w:pPr>
        <w:spacing w:after="0"/>
        <w:ind w:left="0"/>
        <w:jc w:val="both"/>
      </w:pPr>
      <w:r>
        <w:rPr>
          <w:rFonts w:ascii="Times New Roman"/>
          <w:b w:val="false"/>
          <w:i w:val="false"/>
          <w:color w:val="000000"/>
          <w:sz w:val="28"/>
        </w:rPr>
        <w:t>
      серіктес ЖОО-ларда педагогикалық практика / Астана қаласындағы соттарда практика;</w:t>
      </w:r>
    </w:p>
    <w:bookmarkEnd w:id="48"/>
    <w:bookmarkStart w:name="z83" w:id="49"/>
    <w:p>
      <w:pPr>
        <w:spacing w:after="0"/>
        <w:ind w:left="0"/>
        <w:jc w:val="both"/>
      </w:pPr>
      <w:r>
        <w:rPr>
          <w:rFonts w:ascii="Times New Roman"/>
          <w:b w:val="false"/>
          <w:i w:val="false"/>
          <w:color w:val="000000"/>
          <w:sz w:val="28"/>
        </w:rPr>
        <w:t>
      ғылыми жарияланымдар жоспары;</w:t>
      </w:r>
    </w:p>
    <w:bookmarkEnd w:id="49"/>
    <w:bookmarkStart w:name="z84" w:id="50"/>
    <w:p>
      <w:pPr>
        <w:spacing w:after="0"/>
        <w:ind w:left="0"/>
        <w:jc w:val="both"/>
      </w:pPr>
      <w:r>
        <w:rPr>
          <w:rFonts w:ascii="Times New Roman"/>
          <w:b w:val="false"/>
          <w:i w:val="false"/>
          <w:color w:val="000000"/>
          <w:sz w:val="28"/>
        </w:rPr>
        <w:t xml:space="preserve">
      Академия белгілеген мерзімде жеке жоспардың орындалуы туралы есеп. </w:t>
      </w:r>
    </w:p>
    <w:bookmarkEnd w:id="50"/>
    <w:bookmarkStart w:name="z85" w:id="51"/>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6) тармақшасы мынадай редакцияда жазылсын:</w:t>
      </w:r>
    </w:p>
    <w:bookmarkStart w:name="z87" w:id="52"/>
    <w:p>
      <w:pPr>
        <w:spacing w:after="0"/>
        <w:ind w:left="0"/>
        <w:jc w:val="both"/>
      </w:pPr>
      <w:r>
        <w:rPr>
          <w:rFonts w:ascii="Times New Roman"/>
          <w:b w:val="false"/>
          <w:i w:val="false"/>
          <w:color w:val="000000"/>
          <w:sz w:val="28"/>
        </w:rPr>
        <w:t>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екінші бөлікпен толықтырылсын:</w:t>
      </w:r>
    </w:p>
    <w:bookmarkStart w:name="z90" w:id="53"/>
    <w:p>
      <w:pPr>
        <w:spacing w:after="0"/>
        <w:ind w:left="0"/>
        <w:jc w:val="both"/>
      </w:pPr>
      <w:r>
        <w:rPr>
          <w:rFonts w:ascii="Times New Roman"/>
          <w:b w:val="false"/>
          <w:i w:val="false"/>
          <w:color w:val="000000"/>
          <w:sz w:val="28"/>
        </w:rPr>
        <w:t>
      "Осы шарттың 2.3-тармағының 4), 6) және 7) тармақшаларында көрсетілген міндеттемелер магистратурада оқуын аяқтаған судьяларға қолданылмайды.";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 </w:t>
      </w:r>
    </w:p>
    <w:bookmarkStart w:name="z92" w:id="54"/>
    <w:p>
      <w:pPr>
        <w:spacing w:after="0"/>
        <w:ind w:left="0"/>
        <w:jc w:val="both"/>
      </w:pPr>
      <w:r>
        <w:rPr>
          <w:rFonts w:ascii="Times New Roman"/>
          <w:b w:val="false"/>
          <w:i w:val="false"/>
          <w:color w:val="000000"/>
          <w:sz w:val="28"/>
        </w:rPr>
        <w:t>
      "1)      "7М04201 – Сот және сот төрелігі" / "7М04202 – Сот және сот төрелігі" білім беру бағдарламасы бойынша білім алуға;";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5" w:id="55"/>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(ғылыми-педагогикалық магистратура) / "7М04202 – Сот және сот төрелігі" (бейінді магистратура) білім беру бағдарламасы (бұдан әрі – білім беру бағдарламасы) күндізгі оқу нысаны бойынша Академияда магистрантты оқыту процесіне байланысты құқықтық қатынастар болып табылады.";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7" w:id="56"/>
    <w:p>
      <w:pPr>
        <w:spacing w:after="0"/>
        <w:ind w:left="0"/>
        <w:jc w:val="both"/>
      </w:pPr>
      <w:r>
        <w:rPr>
          <w:rFonts w:ascii="Times New Roman"/>
          <w:b w:val="false"/>
          <w:i w:val="false"/>
          <w:color w:val="000000"/>
          <w:sz w:val="28"/>
        </w:rPr>
        <w:t>
      "1.3. Оқу мерзімі – 2 (екі) жыл / (1 (бір) жыл.";</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мынадай редакцияда жазылсын: </w:t>
      </w:r>
    </w:p>
    <w:bookmarkStart w:name="z99" w:id="57"/>
    <w:p>
      <w:pPr>
        <w:spacing w:after="0"/>
        <w:ind w:left="0"/>
        <w:jc w:val="both"/>
      </w:pPr>
      <w:r>
        <w:rPr>
          <w:rFonts w:ascii="Times New Roman"/>
          <w:b w:val="false"/>
          <w:i w:val="false"/>
          <w:color w:val="000000"/>
          <w:sz w:val="28"/>
        </w:rPr>
        <w:t>
      "3)      жоғары оқу орнынан кейінгі білім беру бағдарламасы бойынша мемлекеттік тапсырыс шеңберінде магистратурада оқуды аяқтау, оның ішінде жеке жұмыс жоспарын орындай отырып магистр дәрежесін алу, оған мыналар кіреді:</w:t>
      </w:r>
    </w:p>
    <w:bookmarkEnd w:id="57"/>
    <w:bookmarkStart w:name="z100" w:id="58"/>
    <w:p>
      <w:pPr>
        <w:spacing w:after="0"/>
        <w:ind w:left="0"/>
        <w:jc w:val="both"/>
      </w:pPr>
      <w:r>
        <w:rPr>
          <w:rFonts w:ascii="Times New Roman"/>
          <w:b w:val="false"/>
          <w:i w:val="false"/>
          <w:color w:val="000000"/>
          <w:sz w:val="28"/>
        </w:rPr>
        <w:t>
      жеке оқу жоспары;</w:t>
      </w:r>
    </w:p>
    <w:bookmarkEnd w:id="58"/>
    <w:bookmarkStart w:name="z101" w:id="59"/>
    <w:p>
      <w:pPr>
        <w:spacing w:after="0"/>
        <w:ind w:left="0"/>
        <w:jc w:val="both"/>
      </w:pPr>
      <w:r>
        <w:rPr>
          <w:rFonts w:ascii="Times New Roman"/>
          <w:b w:val="false"/>
          <w:i w:val="false"/>
          <w:color w:val="000000"/>
          <w:sz w:val="28"/>
        </w:rPr>
        <w:t>
      ғылыми-зерттеу жұмысы (магистрлік диссертация / магистрлік жоба);</w:t>
      </w:r>
    </w:p>
    <w:bookmarkEnd w:id="59"/>
    <w:bookmarkStart w:name="z102" w:id="60"/>
    <w:p>
      <w:pPr>
        <w:spacing w:after="0"/>
        <w:ind w:left="0"/>
        <w:jc w:val="both"/>
      </w:pPr>
      <w:r>
        <w:rPr>
          <w:rFonts w:ascii="Times New Roman"/>
          <w:b w:val="false"/>
          <w:i w:val="false"/>
          <w:color w:val="000000"/>
          <w:sz w:val="28"/>
        </w:rPr>
        <w:t>
      серіктес ЖОО-ларда педагогикалық практика / Астана қаласындағы соттарда практика;</w:t>
      </w:r>
    </w:p>
    <w:bookmarkEnd w:id="60"/>
    <w:bookmarkStart w:name="z103" w:id="61"/>
    <w:p>
      <w:pPr>
        <w:spacing w:after="0"/>
        <w:ind w:left="0"/>
        <w:jc w:val="both"/>
      </w:pPr>
      <w:r>
        <w:rPr>
          <w:rFonts w:ascii="Times New Roman"/>
          <w:b w:val="false"/>
          <w:i w:val="false"/>
          <w:color w:val="000000"/>
          <w:sz w:val="28"/>
        </w:rPr>
        <w:t>
      ғылыми жарияланымдар жоспары;</w:t>
      </w:r>
    </w:p>
    <w:bookmarkEnd w:id="61"/>
    <w:bookmarkStart w:name="z104" w:id="62"/>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bookmarkEnd w:id="62"/>
    <w:bookmarkStart w:name="z105" w:id="63"/>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6) тармақшасы мынадай редакцияда жазылсын:</w:t>
      </w:r>
    </w:p>
    <w:bookmarkStart w:name="z107" w:id="64"/>
    <w:p>
      <w:pPr>
        <w:spacing w:after="0"/>
        <w:ind w:left="0"/>
        <w:jc w:val="both"/>
      </w:pPr>
      <w:r>
        <w:rPr>
          <w:rFonts w:ascii="Times New Roman"/>
          <w:b w:val="false"/>
          <w:i w:val="false"/>
          <w:color w:val="000000"/>
          <w:sz w:val="28"/>
        </w:rPr>
        <w:t>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оның ішінде шалғай жерде орналасқан соттың судьясы лауазымына конкурс өтпеді деп танылған жағдайда Жоғарғы Сотпен келісу бойынша Жоғары Сот Кеңесі бекіткен сыныптау шәкілін негізге ала отырып;";</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 </w:t>
      </w:r>
    </w:p>
    <w:bookmarkStart w:name="z109" w:id="65"/>
    <w:p>
      <w:pPr>
        <w:spacing w:after="0"/>
        <w:ind w:left="0"/>
        <w:jc w:val="both"/>
      </w:pPr>
      <w:r>
        <w:rPr>
          <w:rFonts w:ascii="Times New Roman"/>
          <w:b w:val="false"/>
          <w:i w:val="false"/>
          <w:color w:val="000000"/>
          <w:sz w:val="28"/>
        </w:rPr>
        <w:t>
      "1) "7М04201 – Сот және сот төрелігі" / "7М04202 – Сот және сот төрелігі" білім беру бағдарламасы бойынша білім алуға;";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2" w:id="66"/>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(ғылыми-педагогикалық магистратура) / "7М04202 – Сот және сот төрелігі" (бейінді магистратура) білім беру бағдарламасы (бұдан әрі – білім беру бағдарламасы) күндізгі оқу нысаны бойынша Академияда магистрантты ақылы негізде оқыту процесіне байланысты құқықтық қатынастар болып табылады.";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4" w:id="67"/>
    <w:p>
      <w:pPr>
        <w:spacing w:after="0"/>
        <w:ind w:left="0"/>
        <w:jc w:val="both"/>
      </w:pPr>
      <w:r>
        <w:rPr>
          <w:rFonts w:ascii="Times New Roman"/>
          <w:b w:val="false"/>
          <w:i w:val="false"/>
          <w:color w:val="000000"/>
          <w:sz w:val="28"/>
        </w:rPr>
        <w:t>
      "1.3. Оқу мерзімі – 2 (екі) жыл / (1 (бір) жыл.".</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 </w:t>
      </w:r>
    </w:p>
    <w:bookmarkStart w:name="z116" w:id="68"/>
    <w:p>
      <w:pPr>
        <w:spacing w:after="0"/>
        <w:ind w:left="0"/>
        <w:jc w:val="both"/>
      </w:pPr>
      <w:r>
        <w:rPr>
          <w:rFonts w:ascii="Times New Roman"/>
          <w:b w:val="false"/>
          <w:i w:val="false"/>
          <w:color w:val="000000"/>
          <w:sz w:val="28"/>
        </w:rPr>
        <w:t>
      "1) "7М04201 – Сот және сот төрелігі" / "7М04202 – Сот және сот төрелігі" білім беру бағдарламасы бойынша білім алуға;".</w:t>
      </w:r>
    </w:p>
    <w:bookmarkEnd w:id="68"/>
    <w:bookmarkStart w:name="z117" w:id="69"/>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өкімнің Қазақстан Республикасы Жоғары Сот Кеңесінің ресми интернет-ресурсында орналастырылуын қамтамасыз етсін.</w:t>
      </w:r>
    </w:p>
    <w:bookmarkEnd w:id="69"/>
    <w:bookmarkStart w:name="z118" w:id="70"/>
    <w:p>
      <w:pPr>
        <w:spacing w:after="0"/>
        <w:ind w:left="0"/>
        <w:jc w:val="both"/>
      </w:pPr>
      <w:r>
        <w:rPr>
          <w:rFonts w:ascii="Times New Roman"/>
          <w:b w:val="false"/>
          <w:i w:val="false"/>
          <w:color w:val="000000"/>
          <w:sz w:val="28"/>
        </w:rPr>
        <w:t>
      3. Осы өкім қол қойылған күнінен бастап күшіне енеді.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21 ақпандағы</w:t>
            </w:r>
            <w:r>
              <w:br/>
            </w:r>
            <w:r>
              <w:rPr>
                <w:rFonts w:ascii="Times New Roman"/>
                <w:b w:val="false"/>
                <w:i w:val="false"/>
                <w:color w:val="000000"/>
                <w:sz w:val="20"/>
              </w:rPr>
              <w:t>№ 10-9/11 өкімге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2" w:id="71"/>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академиясының ректорына</w:t>
      </w:r>
    </w:p>
    <w:bookmarkEnd w:id="71"/>
    <w:bookmarkStart w:name="z123" w:id="72"/>
    <w:p>
      <w:pPr>
        <w:spacing w:after="0"/>
        <w:ind w:left="0"/>
        <w:jc w:val="both"/>
      </w:pPr>
      <w:r>
        <w:rPr>
          <w:rFonts w:ascii="Times New Roman"/>
          <w:b w:val="false"/>
          <w:i w:val="false"/>
          <w:color w:val="000000"/>
          <w:sz w:val="28"/>
        </w:rPr>
        <w:t>
      _____________________________________________________________________</w:t>
      </w:r>
    </w:p>
    <w:bookmarkEnd w:id="72"/>
    <w:bookmarkStart w:name="z124" w:id="73"/>
    <w:p>
      <w:pPr>
        <w:spacing w:after="0"/>
        <w:ind w:left="0"/>
        <w:jc w:val="both"/>
      </w:pPr>
      <w:r>
        <w:rPr>
          <w:rFonts w:ascii="Times New Roman"/>
          <w:b w:val="false"/>
          <w:i w:val="false"/>
          <w:color w:val="000000"/>
          <w:sz w:val="28"/>
        </w:rPr>
        <w:t>
      (тегі, аты, әкесінің аты (бар болған жағдайда))</w:t>
      </w:r>
    </w:p>
    <w:bookmarkEnd w:id="73"/>
    <w:bookmarkStart w:name="z125" w:id="74"/>
    <w:p>
      <w:pPr>
        <w:spacing w:after="0"/>
        <w:ind w:left="0"/>
        <w:jc w:val="both"/>
      </w:pPr>
      <w:r>
        <w:rPr>
          <w:rFonts w:ascii="Times New Roman"/>
          <w:b w:val="false"/>
          <w:i w:val="false"/>
          <w:color w:val="000000"/>
          <w:sz w:val="28"/>
        </w:rPr>
        <w:t>
      ________________________________________________________________тұратын</w:t>
      </w:r>
    </w:p>
    <w:bookmarkEnd w:id="74"/>
    <w:bookmarkStart w:name="z126" w:id="75"/>
    <w:p>
      <w:pPr>
        <w:spacing w:after="0"/>
        <w:ind w:left="0"/>
        <w:jc w:val="both"/>
      </w:pPr>
      <w:r>
        <w:rPr>
          <w:rFonts w:ascii="Times New Roman"/>
          <w:b w:val="false"/>
          <w:i w:val="false"/>
          <w:color w:val="000000"/>
          <w:sz w:val="28"/>
        </w:rPr>
        <w:t>
      (тұрақты тұратын мекенжайды көрсету)</w:t>
      </w:r>
    </w:p>
    <w:bookmarkEnd w:id="75"/>
    <w:bookmarkStart w:name="z127" w:id="76"/>
    <w:p>
      <w:pPr>
        <w:spacing w:after="0"/>
        <w:ind w:left="0"/>
        <w:jc w:val="both"/>
      </w:pPr>
      <w:r>
        <w:rPr>
          <w:rFonts w:ascii="Times New Roman"/>
          <w:b w:val="false"/>
          <w:i w:val="false"/>
          <w:color w:val="000000"/>
          <w:sz w:val="28"/>
        </w:rPr>
        <w:t>
      Төлқұжат деректері немесе жеке куәліктің мәліметтері_________________________</w:t>
      </w:r>
    </w:p>
    <w:bookmarkEnd w:id="76"/>
    <w:bookmarkStart w:name="z128" w:id="77"/>
    <w:p>
      <w:pPr>
        <w:spacing w:after="0"/>
        <w:ind w:left="0"/>
        <w:jc w:val="left"/>
      </w:pPr>
      <w:r>
        <w:rPr>
          <w:rFonts w:ascii="Times New Roman"/>
          <w:b/>
          <w:i w:val="false"/>
          <w:color w:val="000000"/>
        </w:rPr>
        <w:t xml:space="preserve"> Өтініш</w:t>
      </w:r>
    </w:p>
    <w:bookmarkEnd w:id="77"/>
    <w:bookmarkStart w:name="z129" w:id="78"/>
    <w:p>
      <w:pPr>
        <w:spacing w:after="0"/>
        <w:ind w:left="0"/>
        <w:jc w:val="both"/>
      </w:pPr>
      <w:r>
        <w:rPr>
          <w:rFonts w:ascii="Times New Roman"/>
          <w:b w:val="false"/>
          <w:i w:val="false"/>
          <w:color w:val="000000"/>
          <w:sz w:val="28"/>
        </w:rPr>
        <w:t>
      "7М042 – Құқық" кадрларды даярлау бағыты бойынша ғылыми-педагогикалық / бейінді (қажеттісінің астын сызу) 2 (екі) жыл / 1 (бір) жыл (қажеттісінің астын сызу) оқу мерзіміндегі күндізгі оқу нысаны бойынша магистратураға оқуға түсу үшін түсу емтихандарына жіберуіңізді сұраймын.</w:t>
      </w:r>
    </w:p>
    <w:bookmarkEnd w:id="78"/>
    <w:bookmarkStart w:name="z130" w:id="79"/>
    <w:p>
      <w:pPr>
        <w:spacing w:after="0"/>
        <w:ind w:left="0"/>
        <w:jc w:val="both"/>
      </w:pPr>
      <w:r>
        <w:rPr>
          <w:rFonts w:ascii="Times New Roman"/>
          <w:b w:val="false"/>
          <w:i w:val="false"/>
          <w:color w:val="000000"/>
          <w:sz w:val="28"/>
        </w:rPr>
        <w:t>
      Өзім туралы мынадай мәліметтерді хабарлаймын:</w:t>
      </w:r>
    </w:p>
    <w:bookmarkEnd w:id="79"/>
    <w:bookmarkStart w:name="z131" w:id="80"/>
    <w:p>
      <w:pPr>
        <w:spacing w:after="0"/>
        <w:ind w:left="0"/>
        <w:jc w:val="both"/>
      </w:pPr>
      <w:r>
        <w:rPr>
          <w:rFonts w:ascii="Times New Roman"/>
          <w:b w:val="false"/>
          <w:i w:val="false"/>
          <w:color w:val="000000"/>
          <w:sz w:val="28"/>
        </w:rPr>
        <w:t>
      1. Жұмыс орны ____________________________________________________________</w:t>
      </w:r>
    </w:p>
    <w:bookmarkEnd w:id="80"/>
    <w:bookmarkStart w:name="z132" w:id="81"/>
    <w:p>
      <w:pPr>
        <w:spacing w:after="0"/>
        <w:ind w:left="0"/>
        <w:jc w:val="both"/>
      </w:pPr>
      <w:r>
        <w:rPr>
          <w:rFonts w:ascii="Times New Roman"/>
          <w:b w:val="false"/>
          <w:i w:val="false"/>
          <w:color w:val="000000"/>
          <w:sz w:val="28"/>
        </w:rPr>
        <w:t>
      2. Лауазымы _____________________________________________________________</w:t>
      </w:r>
    </w:p>
    <w:bookmarkEnd w:id="81"/>
    <w:bookmarkStart w:name="z133" w:id="82"/>
    <w:p>
      <w:pPr>
        <w:spacing w:after="0"/>
        <w:ind w:left="0"/>
        <w:jc w:val="both"/>
      </w:pPr>
      <w:r>
        <w:rPr>
          <w:rFonts w:ascii="Times New Roman"/>
          <w:b w:val="false"/>
          <w:i w:val="false"/>
          <w:color w:val="000000"/>
          <w:sz w:val="28"/>
        </w:rPr>
        <w:t>
      3. Жалпы жұмыс өтілі ____, оның ішінде заң мамандығы бойынша өтілі _____</w:t>
      </w:r>
    </w:p>
    <w:bookmarkEnd w:id="82"/>
    <w:bookmarkStart w:name="z134" w:id="83"/>
    <w:p>
      <w:pPr>
        <w:spacing w:after="0"/>
        <w:ind w:left="0"/>
        <w:jc w:val="both"/>
      </w:pPr>
      <w:r>
        <w:rPr>
          <w:rFonts w:ascii="Times New Roman"/>
          <w:b w:val="false"/>
          <w:i w:val="false"/>
          <w:color w:val="000000"/>
          <w:sz w:val="28"/>
        </w:rPr>
        <w:t xml:space="preserve">
      4. Телефон нөмірлері: қызметтік :_______________үй_________________; </w:t>
      </w:r>
    </w:p>
    <w:bookmarkEnd w:id="83"/>
    <w:bookmarkStart w:name="z135" w:id="84"/>
    <w:p>
      <w:pPr>
        <w:spacing w:after="0"/>
        <w:ind w:left="0"/>
        <w:jc w:val="both"/>
      </w:pPr>
      <w:r>
        <w:rPr>
          <w:rFonts w:ascii="Times New Roman"/>
          <w:b w:val="false"/>
          <w:i w:val="false"/>
          <w:color w:val="000000"/>
          <w:sz w:val="28"/>
        </w:rPr>
        <w:t>
      ұялы</w:t>
      </w:r>
      <w:r>
        <w:rPr>
          <w:rFonts w:ascii="Times New Roman"/>
          <w:b w:val="false"/>
          <w:i w:val="false"/>
          <w:color w:val="000000"/>
          <w:sz w:val="28"/>
          <w:u w:val="single"/>
        </w:rPr>
        <w:t xml:space="preserve"> </w:t>
      </w:r>
      <w:r>
        <w:rPr>
          <w:rFonts w:ascii="Times New Roman"/>
          <w:b w:val="false"/>
          <w:i w:val="false"/>
          <w:color w:val="000000"/>
          <w:sz w:val="28"/>
        </w:rPr>
        <w:t>_________________байланыс _____________</w:t>
      </w:r>
    </w:p>
    <w:bookmarkEnd w:id="84"/>
    <w:bookmarkStart w:name="z136" w:id="85"/>
    <w:p>
      <w:pPr>
        <w:spacing w:after="0"/>
        <w:ind w:left="0"/>
        <w:jc w:val="both"/>
      </w:pPr>
      <w:r>
        <w:rPr>
          <w:rFonts w:ascii="Times New Roman"/>
          <w:b w:val="false"/>
          <w:i w:val="false"/>
          <w:color w:val="000000"/>
          <w:sz w:val="28"/>
        </w:rPr>
        <w:t>
      5. Электрондық мекен-жайы: жеке _______ұжымдық _________</w:t>
      </w:r>
    </w:p>
    <w:bookmarkEnd w:id="85"/>
    <w:bookmarkStart w:name="z137" w:id="86"/>
    <w:p>
      <w:pPr>
        <w:spacing w:after="0"/>
        <w:ind w:left="0"/>
        <w:jc w:val="both"/>
      </w:pPr>
      <w:r>
        <w:rPr>
          <w:rFonts w:ascii="Times New Roman"/>
          <w:b w:val="false"/>
          <w:i w:val="false"/>
          <w:color w:val="000000"/>
          <w:sz w:val="28"/>
        </w:rPr>
        <w:t>
      6. Мамандық бойынша түсу емтиханын тапсыру тілі: қазақ / орыс тілі (қажеттісінің астын сызу керек)</w:t>
      </w:r>
    </w:p>
    <w:bookmarkEnd w:id="86"/>
    <w:bookmarkStart w:name="z138" w:id="87"/>
    <w:p>
      <w:pPr>
        <w:spacing w:after="0"/>
        <w:ind w:left="0"/>
        <w:jc w:val="both"/>
      </w:pPr>
      <w:r>
        <w:rPr>
          <w:rFonts w:ascii="Times New Roman"/>
          <w:b w:val="false"/>
          <w:i w:val="false"/>
          <w:color w:val="000000"/>
          <w:sz w:val="28"/>
        </w:rPr>
        <w:t>
      7. Оқу:</w:t>
      </w:r>
    </w:p>
    <w:bookmarkEnd w:id="87"/>
    <w:bookmarkStart w:name="z139" w:id="88"/>
    <w:p>
      <w:pPr>
        <w:spacing w:after="0"/>
        <w:ind w:left="0"/>
        <w:jc w:val="both"/>
      </w:pPr>
      <w:r>
        <w:rPr>
          <w:rFonts w:ascii="Times New Roman"/>
          <w:b w:val="false"/>
          <w:i w:val="false"/>
          <w:color w:val="000000"/>
          <w:sz w:val="28"/>
        </w:rPr>
        <w:t xml:space="preserve">
      мемлекеттік тапсырыс шеңберінде жалпы тәртіппен; </w:t>
      </w:r>
    </w:p>
    <w:bookmarkEnd w:id="88"/>
    <w:bookmarkStart w:name="z140" w:id="89"/>
    <w:p>
      <w:pPr>
        <w:spacing w:after="0"/>
        <w:ind w:left="0"/>
        <w:jc w:val="both"/>
      </w:pPr>
      <w:r>
        <w:rPr>
          <w:rFonts w:ascii="Times New Roman"/>
          <w:b w:val="false"/>
          <w:i w:val="false"/>
          <w:color w:val="000000"/>
          <w:sz w:val="28"/>
        </w:rPr>
        <w:t>
      өңірді көрсете отырып _______________, өңірлік квота бойынша мемлекеттік тапсырыс шеңберінде;</w:t>
      </w:r>
    </w:p>
    <w:bookmarkEnd w:id="89"/>
    <w:bookmarkStart w:name="z141" w:id="90"/>
    <w:p>
      <w:pPr>
        <w:spacing w:after="0"/>
        <w:ind w:left="0"/>
        <w:jc w:val="both"/>
      </w:pPr>
      <w:r>
        <w:rPr>
          <w:rFonts w:ascii="Times New Roman"/>
          <w:b w:val="false"/>
          <w:i w:val="false"/>
          <w:color w:val="000000"/>
          <w:sz w:val="28"/>
        </w:rPr>
        <w:t>
      өз қаражаты және (немесе) өзге де көздер есебінен (керегінің астын сызу керек).</w:t>
      </w:r>
    </w:p>
    <w:bookmarkEnd w:id="90"/>
    <w:bookmarkStart w:name="z142" w:id="91"/>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тартуға немесе Академияның оқыту процесінен шығарып тастауға негіз болуы мүмкін екендігі жөнінде хабардармын.</w:t>
      </w:r>
    </w:p>
    <w:bookmarkEnd w:id="91"/>
    <w:bookmarkStart w:name="z143" w:id="92"/>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bookmarkEnd w:id="92"/>
    <w:bookmarkStart w:name="z144" w:id="93"/>
    <w:p>
      <w:pPr>
        <w:spacing w:after="0"/>
        <w:ind w:left="0"/>
        <w:jc w:val="both"/>
      </w:pPr>
      <w:r>
        <w:rPr>
          <w:rFonts w:ascii="Times New Roman"/>
          <w:b w:val="false"/>
          <w:i w:val="false"/>
          <w:color w:val="000000"/>
          <w:sz w:val="28"/>
        </w:rPr>
        <w:t>
      Осымен "Дербес деректер және оларды қорғау туралы" Қазақстан Республикасының Заңына сәйкес дербес деректерді жинауға және өңдеуге келісім беремін.</w:t>
      </w:r>
    </w:p>
    <w:bookmarkEnd w:id="93"/>
    <w:bookmarkStart w:name="z145" w:id="94"/>
    <w:p>
      <w:pPr>
        <w:spacing w:after="0"/>
        <w:ind w:left="0"/>
        <w:jc w:val="both"/>
      </w:pPr>
      <w:r>
        <w:rPr>
          <w:rFonts w:ascii="Times New Roman"/>
          <w:b w:val="false"/>
          <w:i w:val="false"/>
          <w:color w:val="000000"/>
          <w:sz w:val="28"/>
        </w:rPr>
        <w:t>
       "__" _____________20______ж.      ___________________________</w:t>
      </w:r>
    </w:p>
    <w:bookmarkEnd w:id="94"/>
    <w:bookmarkStart w:name="z146" w:id="95"/>
    <w:p>
      <w:pPr>
        <w:spacing w:after="0"/>
        <w:ind w:left="0"/>
        <w:jc w:val="both"/>
      </w:pPr>
      <w:r>
        <w:rPr>
          <w:rFonts w:ascii="Times New Roman"/>
          <w:b w:val="false"/>
          <w:i w:val="false"/>
          <w:color w:val="000000"/>
          <w:sz w:val="28"/>
        </w:rPr>
        <w:t>
       қолы"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21 ақпанлағы</w:t>
            </w:r>
            <w:r>
              <w:br/>
            </w:r>
            <w:r>
              <w:rPr>
                <w:rFonts w:ascii="Times New Roman"/>
                <w:b w:val="false"/>
                <w:i w:val="false"/>
                <w:color w:val="000000"/>
                <w:sz w:val="20"/>
              </w:rPr>
              <w:t>№ 10-9/11өкімге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бланкте толтырылады)</w:t>
            </w:r>
          </w:p>
        </w:tc>
      </w:tr>
    </w:tbl>
    <w:bookmarkStart w:name="z150" w:id="96"/>
    <w:p>
      <w:pPr>
        <w:spacing w:after="0"/>
        <w:ind w:left="0"/>
        <w:jc w:val="left"/>
      </w:pPr>
      <w:r>
        <w:rPr>
          <w:rFonts w:ascii="Times New Roman"/>
          <w:b/>
          <w:i w:val="false"/>
          <w:color w:val="000000"/>
        </w:rPr>
        <w:t xml:space="preserve"> Жолдама</w:t>
      </w:r>
    </w:p>
    <w:bookmarkEnd w:id="96"/>
    <w:bookmarkStart w:name="z151" w:id="97"/>
    <w:p>
      <w:pPr>
        <w:spacing w:after="0"/>
        <w:ind w:left="0"/>
        <w:jc w:val="both"/>
      </w:pPr>
      <w:r>
        <w:rPr>
          <w:rFonts w:ascii="Times New Roman"/>
          <w:b w:val="false"/>
          <w:i w:val="false"/>
          <w:color w:val="000000"/>
          <w:sz w:val="28"/>
        </w:rPr>
        <w:t>
      ___________________________________________________________________</w:t>
      </w:r>
    </w:p>
    <w:bookmarkEnd w:id="97"/>
    <w:bookmarkStart w:name="z152" w:id="98"/>
    <w:p>
      <w:pPr>
        <w:spacing w:after="0"/>
        <w:ind w:left="0"/>
        <w:jc w:val="both"/>
      </w:pPr>
      <w:r>
        <w:rPr>
          <w:rFonts w:ascii="Times New Roman"/>
          <w:b w:val="false"/>
          <w:i w:val="false"/>
          <w:color w:val="000000"/>
          <w:sz w:val="28"/>
        </w:rPr>
        <w:t>
      (жұмыскерді оқуға жіберген мемлекеттік органның атауы көрсетіледі)</w:t>
      </w:r>
    </w:p>
    <w:bookmarkEnd w:id="98"/>
    <w:bookmarkStart w:name="z153" w:id="99"/>
    <w:p>
      <w:pPr>
        <w:spacing w:after="0"/>
        <w:ind w:left="0"/>
        <w:jc w:val="both"/>
      </w:pPr>
      <w:r>
        <w:rPr>
          <w:rFonts w:ascii="Times New Roman"/>
          <w:b w:val="false"/>
          <w:i w:val="false"/>
          <w:color w:val="000000"/>
          <w:sz w:val="28"/>
        </w:rPr>
        <w:t>
      оқуға түсушінің тегі, аты, әкесінің аты (болған жағдайда), лауазымы 2 (екі) жылдық / 1 (бір) жылдық (қажеттісінің астыр сызу) оқу мерзіміне "7M042 – Құқық" кадрларды даярлау бағыты бойынша ғылыми-педагогикалық / бейінді (қажеттісінң астын сызу) магистратурада оқуға жіберіледі.</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(ҚР заңнамасына сәйкес</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тағайындау құқығына ие тұлғаның тегі, аты, әкесінің аты)"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Сот Кеңесінің</w:t>
            </w:r>
            <w:r>
              <w:br/>
            </w:r>
            <w:r>
              <w:rPr>
                <w:rFonts w:ascii="Times New Roman"/>
                <w:b w:val="false"/>
                <w:i w:val="false"/>
                <w:color w:val="000000"/>
                <w:sz w:val="20"/>
              </w:rPr>
              <w:t>төрағасының</w:t>
            </w:r>
            <w:r>
              <w:br/>
            </w:r>
            <w:r>
              <w:rPr>
                <w:rFonts w:ascii="Times New Roman"/>
                <w:b w:val="false"/>
                <w:i w:val="false"/>
                <w:color w:val="000000"/>
                <w:sz w:val="20"/>
              </w:rPr>
              <w:t>2025 жылғы 21 ақпандағы</w:t>
            </w:r>
            <w:r>
              <w:br/>
            </w:r>
            <w:r>
              <w:rPr>
                <w:rFonts w:ascii="Times New Roman"/>
                <w:b w:val="false"/>
                <w:i w:val="false"/>
                <w:color w:val="000000"/>
                <w:sz w:val="20"/>
              </w:rPr>
              <w:t>№ 10-9/11 өкімге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01"/>
    <w:p>
      <w:pPr>
        <w:spacing w:after="0"/>
        <w:ind w:left="0"/>
        <w:jc w:val="left"/>
      </w:pPr>
      <w:r>
        <w:rPr>
          <w:rFonts w:ascii="Times New Roman"/>
          <w:b/>
          <w:i w:val="false"/>
          <w:color w:val="000000"/>
        </w:rPr>
        <w:t xml:space="preserve"> ___________________________________________</w:t>
      </w:r>
    </w:p>
    <w:bookmarkEnd w:id="101"/>
    <w:bookmarkStart w:name="z160" w:id="102"/>
    <w:p>
      <w:pPr>
        <w:spacing w:after="0"/>
        <w:ind w:left="0"/>
        <w:jc w:val="left"/>
      </w:pPr>
      <w:r>
        <w:rPr>
          <w:rFonts w:ascii="Times New Roman"/>
          <w:b/>
          <w:i w:val="false"/>
          <w:color w:val="000000"/>
        </w:rPr>
        <w:t xml:space="preserve"> (үміткердің тегі, аты, әкесінің аты (болған жағдайда)</w:t>
      </w:r>
    </w:p>
    <w:bookmarkEnd w:id="102"/>
    <w:bookmarkStart w:name="z161" w:id="103"/>
    <w:p>
      <w:pPr>
        <w:spacing w:after="0"/>
        <w:ind w:left="0"/>
        <w:jc w:val="left"/>
      </w:pPr>
      <w:r>
        <w:rPr>
          <w:rFonts w:ascii="Times New Roman"/>
          <w:b/>
          <w:i w:val="false"/>
          <w:color w:val="000000"/>
        </w:rPr>
        <w:t xml:space="preserve"> Құжаттарды қабылдау жөніндегі қолхат</w:t>
      </w:r>
    </w:p>
    <w:bookmarkEnd w:id="103"/>
    <w:bookmarkStart w:name="z162" w:id="104"/>
    <w:p>
      <w:pPr>
        <w:spacing w:after="0"/>
        <w:ind w:left="0"/>
        <w:jc w:val="both"/>
      </w:pPr>
      <w:r>
        <w:rPr>
          <w:rFonts w:ascii="Times New Roman"/>
          <w:b w:val="false"/>
          <w:i w:val="false"/>
          <w:color w:val="000000"/>
          <w:sz w:val="28"/>
        </w:rPr>
        <w:t>
      1. Өтініш;</w:t>
      </w:r>
    </w:p>
    <w:bookmarkEnd w:id="104"/>
    <w:bookmarkStart w:name="z163" w:id="105"/>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bookmarkEnd w:id="105"/>
    <w:bookmarkStart w:name="z164" w:id="106"/>
    <w:p>
      <w:pPr>
        <w:spacing w:after="0"/>
        <w:ind w:left="0"/>
        <w:jc w:val="both"/>
      </w:pPr>
      <w:r>
        <w:rPr>
          <w:rFonts w:ascii="Times New Roman"/>
          <w:b w:val="false"/>
          <w:i w:val="false"/>
          <w:color w:val="000000"/>
          <w:sz w:val="28"/>
        </w:rPr>
        <w:t>
      3. Басшы қол қойған жұмыс орнынан жолдама (мемлекеттік қызметші болып табылатын тұлғаларға);</w:t>
      </w:r>
    </w:p>
    <w:bookmarkEnd w:id="106"/>
    <w:bookmarkStart w:name="z165" w:id="107"/>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 (мемлекеттік қызметші болып табылатын тұлғаларға) / Қазақстан Республикасының еңбек заңнамасына сәйкес заң мамандығы бойынша еңбек қызметін растайтын құжат (мемлекеттік қызметші болып табылмайтын тұлғаларға);</w:t>
      </w:r>
    </w:p>
    <w:bookmarkEnd w:id="107"/>
    <w:bookmarkStart w:name="z166" w:id="108"/>
    <w:p>
      <w:pPr>
        <w:spacing w:after="0"/>
        <w:ind w:left="0"/>
        <w:jc w:val="both"/>
      </w:pPr>
      <w:r>
        <w:rPr>
          <w:rFonts w:ascii="Times New Roman"/>
          <w:b w:val="false"/>
          <w:i w:val="false"/>
          <w:color w:val="000000"/>
          <w:sz w:val="28"/>
        </w:rPr>
        <w:t>
      5. 075/У нысандағы медициналық анықтама.</w:t>
      </w:r>
    </w:p>
    <w:bookmarkEnd w:id="108"/>
    <w:bookmarkStart w:name="z167" w:id="109"/>
    <w:p>
      <w:pPr>
        <w:spacing w:after="0"/>
        <w:ind w:left="0"/>
        <w:jc w:val="both"/>
      </w:pPr>
      <w:r>
        <w:rPr>
          <w:rFonts w:ascii="Times New Roman"/>
          <w:b w:val="false"/>
          <w:i w:val="false"/>
          <w:color w:val="000000"/>
          <w:sz w:val="28"/>
        </w:rPr>
        <w:t>
      6. Шет тілін меңгергенін растайтын халықаралық сертификаттың көшірмесі (ғылыми-педагогикалық магистратураға түсуші тұлғалар үшін).</w:t>
      </w:r>
    </w:p>
    <w:bookmarkEnd w:id="109"/>
    <w:bookmarkStart w:name="z168" w:id="110"/>
    <w:p>
      <w:pPr>
        <w:spacing w:after="0"/>
        <w:ind w:left="0"/>
        <w:jc w:val="both"/>
      </w:pPr>
      <w:r>
        <w:rPr>
          <w:rFonts w:ascii="Times New Roman"/>
          <w:b w:val="false"/>
          <w:i w:val="false"/>
          <w:color w:val="000000"/>
          <w:sz w:val="28"/>
        </w:rPr>
        <w:t>
      Құжаттарды тапсырдым________________      Құжаттарды қабылдадым_____________</w:t>
      </w:r>
    </w:p>
    <w:bookmarkEnd w:id="110"/>
    <w:bookmarkStart w:name="z169" w:id="111"/>
    <w:p>
      <w:pPr>
        <w:spacing w:after="0"/>
        <w:ind w:left="0"/>
        <w:jc w:val="both"/>
      </w:pPr>
      <w:r>
        <w:rPr>
          <w:rFonts w:ascii="Times New Roman"/>
          <w:b w:val="false"/>
          <w:i w:val="false"/>
          <w:color w:val="000000"/>
          <w:sz w:val="28"/>
        </w:rPr>
        <w:t>
      20___жылғы "____"_______________      20___жылғы "____"_________".</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