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6eb" w14:textId="d6f7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и лечении ВИЧ-инфекции и СПИД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октябpя 1994 года.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Кодексом РК от 18.09.2009 </w:t>
      </w:r>
      <w:r>
        <w:rPr>
          <w:rFonts w:ascii="Times New Roman"/>
          <w:b w:val="false"/>
          <w:i w:val="false"/>
          <w:color w:val="ff0000"/>
          <w:sz w:val="28"/>
        </w:rPr>
        <w:t>N 193-IV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- Законом РК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анонимное обследование - медицинское обследование лица на заражение ВИЧ без идентификации личности; 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больной СПИД - лицо, находящееся в терминальной стадии ВИЧ-инфекции, которая характеризуется прогрессирующим течением данного заболевания с генерализованным поражением органов и систем вследствие приобретенного иммунодефицита, приводящим к смерти;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ВИЧ - вирус иммунодефицита человека;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ВИЧ-инфекция - заболевание, вызванное ВИЧ;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ВИЧ-инфицированный - лицо, зараженное ВИЧ; 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диспансеризация - наблюдение за состоянием здоровья и оказание лечебно-профилактической помощи ВИЧ-инфицированному и больному СПИД в организациях здравоохранения; 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конфиденциальное медицинское освидетельствование - обследование лица на предмет заражения ВИЧ, основанное на сохранении врачебной тайны медицинским работником личности обследуемого лица и результатов освидетельствования; 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медицинское освидетельствование - медицинское обследование лица на предмет заражения ВИЧ;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организации, осуществляющие профилактику и лечение СПИД, - организации здравоохранения, основной деятельностью которых является оказание медицинской помощи и медицинских услуг населению;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органы, осуществляющие организацию мероприятий по профилактике и лечению СПИД, - центральные и местные исполнительные органы Республики Казахстан, осуществляющие реализацию государственной, отраслевых и региональных программ по профилактике СПИД, по вопросам их компетенции;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СПИД - синдром приобретенного иммунодефицита - конечная стадия ВИЧ-инфекции, при которой наблюдаются патологические проявления, обусловленные глубоким поражением иммунной системы человека ВИЧ;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 (далее - уполномоченный орган)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1-1.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профилактике и лечении ВИЧ-инфекции и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профилактике и лечении ВИЧ-инфекции и СПИД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состоит из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1-1 -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1-2. Государственное регулирование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профилактики и лечения ВИЧ-инфекции и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профилактики и лечения ВИЧ-инфекции и СПИД осуществляется Правительством Республики Казахстан, уполномоченным органом, иными центральными и местными исполнительными органами в пределах компетенции, установленной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1-2 -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3"/>
    <w:bookmarkStart w:name="z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2-1.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государственной политики 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координацию деятельности центральных исполнительных органов по вопросам профилактики и лечения ВИЧ-инфекции и СПИД.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2-1 -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2-2.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в Правительство Республики Казахстан предложения по предупреждению распространения эпидемии СПИД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деятельность государственных органов и организаций по профилактике и лечению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межотраслевую координацию, а также взаимодействие с общественными и международными организациями по реализации государственной и отраслевой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учета , отчетности и формы документации по вопросам регистрации ВИЧ-инфекции,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мониторинг реализации государственной и отраслевой программ в области борьбы со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контроль за выполнением требований, установленных законодательством Республики Казахстан по профилактике и лечению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эпидемиологический надзор за ВИЧ-инфекцией и мониторинг профилактических и лечебных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>оказания бесплатной медицинской и лекарственной помощи ВИЧ-инфицированным и больным СПИД, а также анонимного обследования и конфиденциального медицинского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освидетельствования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2-2 -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2-3. Компетенция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исполнительных органов областей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представительные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региональные программы 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заслушивают информацию руководителей местных исполнительных органов и организаций о состоянии работы в области профилактики и лечения ВИЧ-инфекции и СПИД.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 региональные программы 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реализуют государственную политику 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решения по обеспечению профилактики и лечения ВИЧ-инфекции и СПИД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мониторинг реализации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межотраслевую координацию, а также взаимодействие с общественными и международными организациями по реализации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обеспечивают взаимодействие государственных органов и общественных организаций в области профилактики и лечения ВИЧ-инфекций и СПИД.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2-3 -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2-4. Гарантии государства в вопросах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лечения ВИЧ-инфекции и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гарантируются: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доступность и качество анонимного обследования, добровольного, конфиденциального медицинского освидетельствования на бесплатной основе, обеспечение диспансеризации ВИЧ-инфицированных и больных СПИД, психосоциальных, юридических и медицинских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бесплатная медицинская и лекарственная помощь ВИЧ- инфицированным и больным СПИД в центрах по профилактике и борьбе со СПИД и организациях здравоохранения в пределах гарантированного объема бесплатной медицинской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и правовая защита ВИЧ-инфицированных лиц и больных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недопущение каких-либо форм дискриминации в связи с характером заболевания к ВИЧ-инфицированным и больным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бесплатное специфическое противовирусное лечение при ВИЧ-инфекции и СПИД в пределах гарантированного объема бесплатной медицинской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профилактических мероприятий по снижению риска передачи ВИЧ-инфекции от матери к плоду;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научных исследований по проблемам ВИЧ-инфекции, подготовка специалистов для реализации мер по предупреждению распространения ВИЧ-инфекции;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развитие международного сотрудничества и регулярный обмен информацией в рамках международных программ предупреждения распространения ВИЧ-инфекции.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2-4 -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2-5. Мероприятия по профилактике ВИЧ-инфекции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Мероприятия по профилактике ВИЧ-инфекции в Республике Казахстан проводят на основании и в порядке, установленных настоящим Законом и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профилактике ВИЧ-инфекции осуществляются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доступности медицинской помощи ВИЧ-инфицированным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информации, касающейся профилактики ВИЧ-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межведомственного (межсекторального)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привлечения общественных организаций в целях профилактики ВИЧ-инфекции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профилактике ВИЧ-инфекции осуществляются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разработки и реализации целевых профилактических и образовательных программ для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информирования населения через средства массовой информации об эпидемической ситуации по ВИЧ-инфекции и о мерах 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и распространения информационных материалов для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реализации программ по защите от заражения ВИЧ-инфекцией половым путем и через кровь;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создания пунктов доверия, анонимного тестирования, психологического, юридического и медицинского консультирования;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безопасности при оказании населению услуг, связанных с нарушением целостности кожных покровов.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2-5 -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9"/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Центры по профилактике и борьбе со СПИД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Республиканский, областные, городские центры по профилактике и борьбе со СПИД являются специализированными лечебно-профилактическими учреждениями особого типа, выполняющими комплекс лечебно-диагностических, профилактических, противоэпидемических мероприятий, направленных на своевременное выявление, лечение и предупреждение распространения заболевания СПИД.    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3-1. Компетенция Республиканского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профилактике и борьбе со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Республиканский центр по профилактике и борьбе со СПИД: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эпидемиологическое наблюдение за ВИЧ-инфекцией и профилактические мероприятия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разработке нормативных правовых актов , форм учета и отчетности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координацию деятельности центров по профилактике и борьбе со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взаимодействие с общественными и международными организациями по реализации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методическую и практическую помощь региональным центрам по профилактике и борьбе со СПИД, республиканским организациям здравоохранения в части организации профилактики и лечения ВИЧ-инфекции и СПИД, по вопросам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научно-исследовательские работы в области профилактики и лечения ВИЧ-инфекции 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проверку качества лабораторных исследований на ВИЧ-инфекцию;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осуществлении специализации и повышения квалификации врачей, средних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лабораторные исследования на ВИЧ-инфекцию и СПИД ассоциированные инфекции.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3-1 -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3-2. Компетенция региональных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профилактике и борьбе со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Региональные центры по профилактике и борьбе со СПИД: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и проводят профилактическую работу для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оказывают лицам, зараженным ВИЧ, больным СПИД, различным группам населения медицинскую, консультативную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оказывают методическую и практическую помощь государственным и общественным организациям по вопросам профилактики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диагностику ВИЧ-инфекции, иммунологические, другие виды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участвуют в разработке региональных программ по профилактике эпидемии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мониторинг реализации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эпидемиологическое наблюдение за ВИЧ-инфекцией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проведение санитарно-просветительной работы по профилактике СПИД среди населения.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3-2 -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Финансирование мероприятий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борьбе со СПИД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мероприятий по профилактике и борьбе со СПИД осуществляется за счет бюджетных средств, а также за счет добровольных взносов предприятий, организаций и учреждений независимо от форм собственности, общественных объединений и граждан, пожертвований, благотворительной помощи, а также средств международных фондов.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Право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иностранцев и лиц без гражданства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медицинское освидетельствование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иностранцы и лица без гражданства, проживающие или находящиеся на территории Республики Казахстан, имеют право на бесплатное анонимное обследование, добровольное, конфиденциальное медицинское освидетельствование и консультирование по вопросам ВИЧ-инфекции в организациях здравоохранения. Обязательному конфиденциальному медицинскому освидетельствованию на ВИЧ-инфекцию подлежат граждане, содержащиеся в учреждениях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Освидетельствование детей в возрасте до восемнадцати лет и недееспособных лиц проводится с согласия их законных представителей или по их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прошедшее медицинское освидетельствование, имеет право по своему усмотрению пройти повторное медицинское освидетельствование в той же самой или другой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здравоохранения, выявившие при медицинском освидетельствовании ВИЧ-инфицированного, письменно уведомляют его о результатах,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заражения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Сведения, имеющие отношение к диагностике, лечению, результатам лабораторных исследований у ВИЧ-инфицированных и больных СПИД, являются конфиденциальными и могут быть выданы только непосредственно лицу, которого они касаются, законному его представителю или по запросам органов здравоохранения, прокуратуры, предварительного следствия, дознания и суда.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Статья с изменениями, внесенными Законом РК от 26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Обязанности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иностранцев и лиц без гражданства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медицинскому освидетельствованию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иностранцы и лица без гражданства обязаны проходить конфиденциальное медицинское освидетельствование при наличии достаточных оснований полагать, что эти лица могут быть заражены ВИЧ, по запросам органов здравоохранения, прокуратуры, следствия и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гражданства, проживающие на территории Республики Казахстан, в случае уклонения от освидетельствования или профилактического наблюдения выдворяются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дипломатических, представительских и консульских учреждений иностранных государств и иные лица, пользующиеся на территории Республики Казахстан дипломатическими привилегиями и иммунитетом, проходят освидетельствование только с их согласия. Предложение о необходимости их освидетельствования уполномоченный орган предварительно согласовывает с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Доноры крови и ее компонентов, тканей и органов подлежат обязательному медицинскому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освидетельствованию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Социальная защита лиц, зараженных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вирусом иммунодефицита человека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 в случае заражения вирусом иммунодефицита человека имеют право на бесплатное лекарственное обеспечение, амбулаторную и стационарную помощь в государственных организациях здравоохранения и возмещение расходов, связанных с проездом к месту лечения и обратно за счет организаций здравоохранения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Детям и подросткам, инфицированным вирусом иммунодефицита человека или больным СПИД, обеспечивается обучение в школе и других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допускаются прекращение и отказ в заключении трудового договора, в приеме в детские дошкольные учреждения и учебные заведения, а также ущемление иных прав и законных интересов лиц, зараженных вирусом иммунодефицита человека или больных СПИД, равно как ущемление жилищных и иных прав их родных и близких.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Cтатья 7 с изменениями, внесенными Законами РК от 16 ноября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Меры профилактики заражения СПИД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отношении отдельных лиц и профессий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(Исключена -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Ответственность за заражение вирусом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иммунодефицита человека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(Исключена -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10. Ответственность лиц за халатное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профессиональных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(Исключена -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11. Соблюдение врачебной тайны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Медицинские работники и другие лица, которым в связи с выполнением служебных обязанностей стали известны сведения о лицах, инфицированных ВИЧ и больных СПИД, обязаны сохранять эти сведения в тайне, охраняемой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Лица, трудовая деятельность которых связана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опасностью заражения ВИЧ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Заражение ВИЧ медицинских и фармацевтических работников организаций здравоохранения, работающих с материалом, зараженным ВИЧ, при исполнении служебных и профессиональных обязанностей относится к профессиональным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Лицам, перечисленным в пункте 1 настоящей статьи, на период временной нетрудоспособности в связи с профессиональным заболеванием назначается социальное пособие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12 в редакции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Статья с изменениями, внесенными Законом РК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Страхование медицинских и других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случай профессионального заражения вирусом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иммунодефицита человека и заболевания СПИД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Медицинские и другие работники, исполнение служебных обязанностей которых может привести к профессиональному заболеванию СПИД, подлежат обязательному государственному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страхованию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возмещение причиненного жизни и здоровью вреда имеют также лица, заражение вирусом иммунодефицита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Льготы медицинским работникам, занятым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профилактикой и лечением заболевания СПИД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Медицинские работники, служащие и технические работники центров по профилактике и борьбе со СПИД, других учреждений здравоохранения и ведомств, медицинских и научно-исследовательских институтов, непосредственно занятых профилактической, лечебно-диагностической и научно-исследовательской работой со СПИД, имеют право на сокращенный шестичасовой рабочий день, дополнительный оплачиваемый отпуск продолжительностью двадцать четыре календарных дня, дополнительную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оплату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профессиональную вредность в размере 60 процентов установленной заработной платы.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15. Права и обязанности ВИЧ-инфицированных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больных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ВИЧ-инфицированные и больные СПИД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всеми правами граждан Республики Казахстан,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Казахстан, соответствующими международными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диспансеризацию и бесплатное лечение в пределах гарантированного объема бесплатной медицинской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ВИЧ-инфицированные и больные СПИД обязаны соблюдать меры предосторожности по охране собственного здоровья и здоровья окружающих. ВИЧ-инфицированным запрещается быть донорами крови и ее компонентов, тканей и органов.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15 -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о профилактике и лечении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ВИЧ-инфекции и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Нарушение законодательства Республики Казахстан о профилактике и лечении ВИЧ-инфекции и СПИД влечет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