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6628" w14:textId="5f46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конкурса на занятие вакантной административной государственной должности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24 ноября 1999 года № А-202. Зарегистрирован в Министерстве юстиции Республики Казахстан 30.11.99 г. № 986. Утратил силу приказом Председателя Агентства РК по делам государственной службы от 19 марта 2013 года № 06-7/32</w:t>
      </w:r>
    </w:p>
    <w:p>
      <w:pPr>
        <w:spacing w:after="0"/>
        <w:ind w:left="0"/>
        <w:jc w:val="both"/>
      </w:pPr>
      <w:bookmarkStart w:name="z0" w:id="0"/>
      <w:r>
        <w:rPr>
          <w:rFonts w:ascii="Times New Roman"/>
          <w:b w:val="false"/>
          <w:i w:val="false"/>
          <w:color w:val="ff0000"/>
          <w:sz w:val="28"/>
        </w:rPr>
        <w:t xml:space="preserve">
      Сноска. Утратил силу приказом Председателя Агентства РК по делам государственной службы от 19.03.2013 </w:t>
      </w:r>
      <w:r>
        <w:rPr>
          <w:rFonts w:ascii="Times New Roman"/>
          <w:b w:val="false"/>
          <w:i w:val="false"/>
          <w:color w:val="ff0000"/>
          <w:sz w:val="28"/>
        </w:rPr>
        <w:t>№ 06-7/32</w:t>
      </w:r>
      <w:r>
        <w:rPr>
          <w:rFonts w:ascii="Times New Roman"/>
          <w:b w:val="false"/>
          <w:i w:val="false"/>
          <w:color w:val="ff0000"/>
          <w:sz w:val="28"/>
        </w:rPr>
        <w:t xml:space="preserve"> (вводится в действие со дня первого официального опубликования, но не ранее 26 марта 2013 года).</w:t>
      </w:r>
    </w:p>
    <w:bookmarkEnd w:id="0"/>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 xml:space="preserve">распоряжения </w:t>
      </w:r>
      <w:r>
        <w:rPr>
          <w:rFonts w:ascii="Times New Roman"/>
          <w:b w:val="false"/>
          <w:i w:val="false"/>
          <w:color w:val="000000"/>
          <w:sz w:val="28"/>
        </w:rPr>
        <w:t xml:space="preserve">Президента Республики Казахстан от 23 августа 1999 года N 72 "О мерах по реализации Закона Республики Казахстан "О государственной службе" приказываю:  </w:t>
      </w:r>
      <w:r>
        <w:br/>
      </w:r>
      <w:r>
        <w:rPr>
          <w:rFonts w:ascii="Times New Roman"/>
          <w:b w:val="false"/>
          <w:i w:val="false"/>
          <w:color w:val="000000"/>
          <w:sz w:val="28"/>
        </w:rPr>
        <w:t xml:space="preserve">
      1. Утвердить прилагаемые Правила проведения конкурса на занятие вакантной административной государственной должности.  </w:t>
      </w:r>
    </w:p>
    <w:bookmarkStart w:name="z33" w:id="1"/>
    <w:p>
      <w:pPr>
        <w:spacing w:after="0"/>
        <w:ind w:left="0"/>
        <w:jc w:val="both"/>
      </w:pPr>
      <w:r>
        <w:rPr>
          <w:rFonts w:ascii="Times New Roman"/>
          <w:b w:val="false"/>
          <w:i w:val="false"/>
          <w:color w:val="000000"/>
          <w:sz w:val="28"/>
        </w:rPr>
        <w:t>
      2. Признать утратившим силу </w:t>
      </w:r>
      <w:r>
        <w:rPr>
          <w:rFonts w:ascii="Times New Roman"/>
          <w:b w:val="false"/>
          <w:i w:val="false"/>
          <w:color w:val="000000"/>
          <w:sz w:val="28"/>
        </w:rPr>
        <w:t xml:space="preserve">приказ </w:t>
      </w:r>
      <w:r>
        <w:rPr>
          <w:rFonts w:ascii="Times New Roman"/>
          <w:b w:val="false"/>
          <w:i w:val="false"/>
          <w:color w:val="000000"/>
          <w:sz w:val="28"/>
        </w:rPr>
        <w:t xml:space="preserve">Председателя Агентства Республики Казахстан по делам государственной службы от 15 апреля 1999 года N А-33 об утверждении Правил проведения конкурса на замещение вакантной должности государственной службы в центральных исполнительных органах Республики Казахстан, зарегистрированных в Министерстве юстиции Республики Казахстан 16 апреля 1999 года за N 732.  </w:t>
      </w:r>
    </w:p>
    <w:bookmarkEnd w:id="1"/>
    <w:bookmarkStart w:name="z34" w:id="2"/>
    <w:p>
      <w:pPr>
        <w:spacing w:after="0"/>
        <w:ind w:left="0"/>
        <w:jc w:val="both"/>
      </w:pPr>
      <w:r>
        <w:rPr>
          <w:rFonts w:ascii="Times New Roman"/>
          <w:b w:val="false"/>
          <w:i w:val="false"/>
          <w:color w:val="000000"/>
          <w:sz w:val="28"/>
        </w:rPr>
        <w:t xml:space="preserve">
      3. Настоящий приказ вступает в силу с 1 января 2000 года.  </w:t>
      </w:r>
    </w:p>
    <w:bookmarkEnd w:id="2"/>
    <w:p>
      <w:pPr>
        <w:spacing w:after="0"/>
        <w:ind w:left="0"/>
        <w:jc w:val="both"/>
      </w:pPr>
      <w:r>
        <w:rPr>
          <w:rFonts w:ascii="Times New Roman"/>
          <w:b w:val="false"/>
          <w:i/>
          <w:color w:val="000000"/>
          <w:sz w:val="28"/>
        </w:rPr>
        <w:t xml:space="preserve">     Председатель  </w:t>
      </w:r>
    </w:p>
    <w:bookmarkStart w:name="z2"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делам государственной службы  </w:t>
      </w:r>
      <w:r>
        <w:br/>
      </w:r>
      <w:r>
        <w:rPr>
          <w:rFonts w:ascii="Times New Roman"/>
          <w:b w:val="false"/>
          <w:i w:val="false"/>
          <w:color w:val="000000"/>
          <w:sz w:val="28"/>
        </w:rPr>
        <w:t xml:space="preserve">
                             от 24 ноября 1999 г. N А-202 </w:t>
      </w:r>
    </w:p>
    <w:bookmarkEnd w:id="3"/>
    <w:p>
      <w:pPr>
        <w:spacing w:after="0"/>
        <w:ind w:left="0"/>
        <w:jc w:val="both"/>
      </w:pPr>
      <w:r>
        <w:rPr>
          <w:rFonts w:ascii="Times New Roman"/>
          <w:b w:val="false"/>
          <w:i w:val="false"/>
          <w:color w:val="ff0000"/>
          <w:sz w:val="28"/>
        </w:rPr>
        <w:t xml:space="preserve">       Сноска. По всему тексту после слов "руководителем соответствующего государственного органа,", "Руководитель государственного органа", "руководителем государственного органа" дополнено соответственно словами ", а в государственных органах, в которых введена должность ответственного секретаря, ответственным секретарем", ", а в государственных органах, в которых введена должность ответственного секретаря, ответственный секретарь", ", а в государственных органах, в которых введена должность ответственного секретаря, ответственным секретарем" - приказом Председателя Агентства РК по делам государственной службы от 3 сентября 2007 года   </w:t>
      </w:r>
      <w:r>
        <w:rPr>
          <w:rFonts w:ascii="Times New Roman"/>
          <w:b w:val="false"/>
          <w:i w:val="false"/>
          <w:color w:val="ff0000"/>
          <w:sz w:val="28"/>
        </w:rPr>
        <w:t xml:space="preserve">N 02-01-02/113 </w:t>
      </w:r>
      <w:r>
        <w:rPr>
          <w:rFonts w:ascii="Times New Roman"/>
          <w:b w:val="false"/>
          <w:i w:val="false"/>
          <w:color w:val="ff0000"/>
          <w:sz w:val="28"/>
        </w:rPr>
        <w:t xml:space="preserve">(вводится в действие по истечении 10 календарных дней со дня его первого офиц. опуб.).  </w:t>
      </w:r>
    </w:p>
    <w:p>
      <w:pPr>
        <w:spacing w:after="0"/>
        <w:ind w:left="0"/>
        <w:jc w:val="both"/>
      </w:pPr>
      <w:r>
        <w:rPr>
          <w:rFonts w:ascii="Times New Roman"/>
          <w:b/>
          <w:i w:val="false"/>
          <w:color w:val="000000"/>
          <w:sz w:val="28"/>
        </w:rPr>
        <w:t xml:space="preserve">                            Правила  </w:t>
      </w:r>
      <w:r>
        <w:br/>
      </w:r>
      <w:r>
        <w:rPr>
          <w:rFonts w:ascii="Times New Roman"/>
          <w:b w:val="false"/>
          <w:i w:val="false"/>
          <w:color w:val="000000"/>
          <w:sz w:val="28"/>
        </w:rPr>
        <w:t>
</w:t>
      </w:r>
      <w:r>
        <w:rPr>
          <w:rFonts w:ascii="Times New Roman"/>
          <w:b/>
          <w:i w:val="false"/>
          <w:color w:val="000000"/>
          <w:sz w:val="28"/>
        </w:rPr>
        <w:t xml:space="preserve">           проведения конкурса на занятие вакантной  </w:t>
      </w:r>
      <w:r>
        <w:br/>
      </w:r>
      <w:r>
        <w:rPr>
          <w:rFonts w:ascii="Times New Roman"/>
          <w:b w:val="false"/>
          <w:i w:val="false"/>
          <w:color w:val="000000"/>
          <w:sz w:val="28"/>
        </w:rPr>
        <w:t>
</w:t>
      </w:r>
      <w:r>
        <w:rPr>
          <w:rFonts w:ascii="Times New Roman"/>
          <w:b/>
          <w:i w:val="false"/>
          <w:color w:val="000000"/>
          <w:sz w:val="28"/>
        </w:rPr>
        <w:t xml:space="preserve">          административной государственной должности  </w:t>
      </w:r>
    </w:p>
    <w:p>
      <w:pPr>
        <w:spacing w:after="0"/>
        <w:ind w:left="0"/>
        <w:jc w:val="both"/>
      </w:pPr>
      <w:r>
        <w:rPr>
          <w:rFonts w:ascii="Times New Roman"/>
          <w:b w:val="false"/>
          <w:i w:val="false"/>
          <w:color w:val="000000"/>
          <w:sz w:val="28"/>
        </w:rPr>
        <w:t>      Настоящие Правила определяют условия и порядок проведения конкурсов на занятие административных государственных должностей (далее - конкурс) в государственных органах и разработаны в соответствии со  </w:t>
      </w:r>
      <w:r>
        <w:rPr>
          <w:rFonts w:ascii="Times New Roman"/>
          <w:b w:val="false"/>
          <w:i w:val="false"/>
          <w:color w:val="000000"/>
          <w:sz w:val="28"/>
        </w:rPr>
        <w:t xml:space="preserve">статьей 14 </w:t>
      </w:r>
      <w:r>
        <w:rPr>
          <w:rFonts w:ascii="Times New Roman"/>
          <w:b w:val="false"/>
          <w:i w:val="false"/>
          <w:color w:val="000000"/>
          <w:sz w:val="28"/>
        </w:rPr>
        <w:t xml:space="preserve">Закона Республики Казахстан от 23 июля 1999 года "О государственной службе".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4"/>
    <w:bookmarkStart w:name="z6" w:id="5"/>
    <w:p>
      <w:pPr>
        <w:spacing w:after="0"/>
        <w:ind w:left="0"/>
        <w:jc w:val="both"/>
      </w:pPr>
      <w:r>
        <w:rPr>
          <w:rFonts w:ascii="Times New Roman"/>
          <w:b w:val="false"/>
          <w:i w:val="false"/>
          <w:color w:val="000000"/>
          <w:sz w:val="28"/>
        </w:rPr>
        <w:t xml:space="preserve">
      1. Конкурс на занятие административной государственной должности обеспечивает конституционное право граждан Республики Казахстан на равный доступ к государственной службе.  </w:t>
      </w:r>
    </w:p>
    <w:bookmarkEnd w:id="5"/>
    <w:bookmarkStart w:name="z35" w:id="6"/>
    <w:p>
      <w:pPr>
        <w:spacing w:after="0"/>
        <w:ind w:left="0"/>
        <w:jc w:val="both"/>
      </w:pPr>
      <w:r>
        <w:rPr>
          <w:rFonts w:ascii="Times New Roman"/>
          <w:b w:val="false"/>
          <w:i w:val="false"/>
          <w:color w:val="000000"/>
          <w:sz w:val="28"/>
        </w:rPr>
        <w:t xml:space="preserve">
      2. Конкурс проводится государственным органом, имеющим вакантные административные государственные должности (далее - государственный орган), либо по решению Президента Республики Казахстан уполномоченным органом по делам государственной службы (далее - уполномоченный орган) после рассмотрения списка резервистов на соответствующие категории должностей.  </w:t>
      </w:r>
      <w:r>
        <w:br/>
      </w:r>
      <w:r>
        <w:rPr>
          <w:rFonts w:ascii="Times New Roman"/>
          <w:b w:val="false"/>
          <w:i w:val="false"/>
          <w:color w:val="000000"/>
          <w:sz w:val="28"/>
        </w:rPr>
        <w:t>
</w:t>
      </w:r>
      <w:r>
        <w:rPr>
          <w:rFonts w:ascii="Times New Roman"/>
          <w:b w:val="false"/>
          <w:i w:val="false"/>
          <w:color w:val="ff0000"/>
          <w:sz w:val="28"/>
        </w:rPr>
        <w:t xml:space="preserve">      Сноска. Пункт 2 - с дополнениями,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РК по делам государственной службы от 6 июня 2001 года N 02-2-4/98.  </w:t>
      </w:r>
    </w:p>
    <w:bookmarkEnd w:id="6"/>
    <w:bookmarkStart w:name="z37" w:id="7"/>
    <w:p>
      <w:pPr>
        <w:spacing w:after="0"/>
        <w:ind w:left="0"/>
        <w:jc w:val="both"/>
      </w:pPr>
      <w:r>
        <w:rPr>
          <w:rFonts w:ascii="Times New Roman"/>
          <w:b w:val="false"/>
          <w:i w:val="false"/>
          <w:color w:val="000000"/>
          <w:sz w:val="28"/>
        </w:rPr>
        <w:t xml:space="preserve">
      3. Государственный орган, объявивший конкурс, формирует конкурсную комиссию, уполномоченную осуществить отбор кандидатов на занятие вакантной должности административной государственной службы.  </w:t>
      </w:r>
    </w:p>
    <w:bookmarkEnd w:id="7"/>
    <w:bookmarkStart w:name="z38" w:id="8"/>
    <w:p>
      <w:pPr>
        <w:spacing w:after="0"/>
        <w:ind w:left="0"/>
        <w:jc w:val="both"/>
      </w:pPr>
      <w:r>
        <w:rPr>
          <w:rFonts w:ascii="Times New Roman"/>
          <w:b w:val="false"/>
          <w:i w:val="false"/>
          <w:color w:val="000000"/>
          <w:sz w:val="28"/>
        </w:rPr>
        <w:t xml:space="preserve">
      4. При проведении конкурса должны быть соблюдены требования Закона Республики Казахстан "О государственной службе" и иного законодательства о государственной службе. </w:t>
      </w:r>
      <w:r>
        <w:br/>
      </w:r>
      <w:r>
        <w:rPr>
          <w:rFonts w:ascii="Times New Roman"/>
          <w:b w:val="false"/>
          <w:i w:val="false"/>
          <w:color w:val="000000"/>
          <w:sz w:val="28"/>
        </w:rPr>
        <w:t xml:space="preserve">
      4-1. По направлению уполномоченного органа и его территориальных подразделений их работники могут присутствовать на собеседовании с кандидатами и заключительном заседании конкурсной комиссии.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приказом Председателя Агентства РК по делам гос. службы от 26 апреля 2006 года N  </w:t>
      </w:r>
      <w:r>
        <w:rPr>
          <w:rFonts w:ascii="Times New Roman"/>
          <w:b w:val="false"/>
          <w:i w:val="false"/>
          <w:color w:val="000000"/>
          <w:sz w:val="28"/>
        </w:rPr>
        <w:t xml:space="preserve">02-01-02/64 </w:t>
      </w:r>
      <w:r>
        <w:rPr>
          <w:rFonts w:ascii="Times New Roman"/>
          <w:b w:val="false"/>
          <w:i w:val="false"/>
          <w:color w:val="ff0000"/>
          <w:sz w:val="28"/>
        </w:rPr>
        <w:t xml:space="preserve">. </w:t>
      </w:r>
    </w:p>
    <w:bookmarkEnd w:id="8"/>
    <w:bookmarkStart w:name="z39" w:id="9"/>
    <w:p>
      <w:pPr>
        <w:spacing w:after="0"/>
        <w:ind w:left="0"/>
        <w:jc w:val="both"/>
      </w:pPr>
      <w:r>
        <w:rPr>
          <w:rFonts w:ascii="Times New Roman"/>
          <w:b w:val="false"/>
          <w:i w:val="false"/>
          <w:color w:val="000000"/>
          <w:sz w:val="28"/>
        </w:rPr>
        <w:t xml:space="preserve">
      5. Решение конкурсной комиссии является основанием для занятия вакантной должности административной государственной службы либо отказа в поступлении на такую должность. </w:t>
      </w:r>
      <w:r>
        <w:br/>
      </w:r>
      <w:r>
        <w:rPr>
          <w:rFonts w:ascii="Times New Roman"/>
          <w:b w:val="false"/>
          <w:i w:val="false"/>
          <w:color w:val="000000"/>
          <w:sz w:val="28"/>
        </w:rPr>
        <w:t xml:space="preserve">
      5-1. В случаях реорганизации или ликвидации государственного органа объявленный конкурс подлежит отмене на любом этапе его проведения с обязательным оповещением об этом в средствах массовой информации.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новым пунктом 5-1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РК по делам гос. службы от 10 апреля 2003 года N 02-01-02/44. </w:t>
      </w:r>
    </w:p>
    <w:bookmarkEnd w:id="9"/>
    <w:bookmarkStart w:name="z40" w:id="10"/>
    <w:p>
      <w:pPr>
        <w:spacing w:after="0"/>
        <w:ind w:left="0"/>
        <w:jc w:val="both"/>
      </w:pPr>
      <w:r>
        <w:rPr>
          <w:rFonts w:ascii="Times New Roman"/>
          <w:b w:val="false"/>
          <w:i w:val="false"/>
          <w:color w:val="000000"/>
          <w:sz w:val="28"/>
        </w:rPr>
        <w:t>
</w:t>
      </w:r>
      <w:r>
        <w:rPr>
          <w:rFonts w:ascii="Times New Roman"/>
          <w:b/>
          <w:i w:val="false"/>
          <w:color w:val="000000"/>
          <w:sz w:val="28"/>
        </w:rPr>
        <w:t xml:space="preserve">              2. Условия и порядок проведения конкурса </w:t>
      </w:r>
    </w:p>
    <w:bookmarkEnd w:id="10"/>
    <w:bookmarkStart w:name="z41" w:id="11"/>
    <w:p>
      <w:pPr>
        <w:spacing w:after="0"/>
        <w:ind w:left="0"/>
        <w:jc w:val="both"/>
      </w:pPr>
      <w:r>
        <w:rPr>
          <w:rFonts w:ascii="Times New Roman"/>
          <w:b w:val="false"/>
          <w:i w:val="false"/>
          <w:color w:val="000000"/>
          <w:sz w:val="28"/>
        </w:rPr>
        <w:t xml:space="preserve">
      6. В конкурсах имеют право участвовать граждане Республики Казахстан: </w:t>
      </w:r>
      <w:r>
        <w:br/>
      </w:r>
      <w:r>
        <w:rPr>
          <w:rFonts w:ascii="Times New Roman"/>
          <w:b w:val="false"/>
          <w:i w:val="false"/>
          <w:color w:val="000000"/>
          <w:sz w:val="28"/>
        </w:rPr>
        <w:t xml:space="preserve">
      1) не моложе восемнадцати лет; </w:t>
      </w:r>
      <w:r>
        <w:br/>
      </w:r>
      <w:r>
        <w:rPr>
          <w:rFonts w:ascii="Times New Roman"/>
          <w:b w:val="false"/>
          <w:i w:val="false"/>
          <w:color w:val="000000"/>
          <w:sz w:val="28"/>
        </w:rPr>
        <w:t xml:space="preserve">
      2) соответствующие установленным квалификационным требованиям. </w:t>
      </w:r>
    </w:p>
    <w:bookmarkEnd w:id="11"/>
    <w:bookmarkStart w:name="z42" w:id="12"/>
    <w:p>
      <w:pPr>
        <w:spacing w:after="0"/>
        <w:ind w:left="0"/>
        <w:jc w:val="both"/>
      </w:pPr>
      <w:r>
        <w:rPr>
          <w:rFonts w:ascii="Times New Roman"/>
          <w:b w:val="false"/>
          <w:i w:val="false"/>
          <w:color w:val="000000"/>
          <w:sz w:val="28"/>
        </w:rPr>
        <w:t xml:space="preserve">
      7. К участию в конкурсе не допускаются граждане: </w:t>
      </w:r>
      <w:r>
        <w:br/>
      </w:r>
      <w:r>
        <w:rPr>
          <w:rFonts w:ascii="Times New Roman"/>
          <w:b w:val="false"/>
          <w:i w:val="false"/>
          <w:color w:val="000000"/>
          <w:sz w:val="28"/>
        </w:rPr>
        <w:t xml:space="preserve">
      1) не соответствующие требованиям, установленным в пункте 6 настоящих Правил; </w:t>
      </w:r>
      <w:r>
        <w:br/>
      </w:r>
      <w:r>
        <w:rPr>
          <w:rFonts w:ascii="Times New Roman"/>
          <w:b w:val="false"/>
          <w:i w:val="false"/>
          <w:color w:val="000000"/>
          <w:sz w:val="28"/>
        </w:rPr>
        <w:t xml:space="preserve">
      2) признанные недееспособными или ограниченно дееспособными решением суда, вступившим в законную силу; </w:t>
      </w:r>
      <w:r>
        <w:br/>
      </w:r>
      <w:r>
        <w:rPr>
          <w:rFonts w:ascii="Times New Roman"/>
          <w:b w:val="false"/>
          <w:i w:val="false"/>
          <w:color w:val="000000"/>
          <w:sz w:val="28"/>
        </w:rPr>
        <w:t xml:space="preserve">
      3) лишенные права занимать государственные должности в течение определенного срока решением суда, вступившим в законную силу; </w:t>
      </w:r>
      <w:r>
        <w:br/>
      </w:r>
      <w:r>
        <w:rPr>
          <w:rFonts w:ascii="Times New Roman"/>
          <w:b w:val="false"/>
          <w:i w:val="false"/>
          <w:color w:val="000000"/>
          <w:sz w:val="28"/>
        </w:rPr>
        <w:t xml:space="preserve">
      3-1) которые в течение двух лет перед поступлением на государственную службу привлекались к дисциплинарной ответственности за совершение коррупционного правонарушения; </w:t>
      </w:r>
      <w:r>
        <w:br/>
      </w:r>
      <w:r>
        <w:rPr>
          <w:rFonts w:ascii="Times New Roman"/>
          <w:b w:val="false"/>
          <w:i w:val="false"/>
          <w:color w:val="000000"/>
          <w:sz w:val="28"/>
        </w:rPr>
        <w:t xml:space="preserve">
      3-2) на которых в течение года перед поступлением на государственную службу налагалось в судебном порядке административное взыскание за умышленное правонарушение; </w:t>
      </w:r>
      <w:r>
        <w:br/>
      </w:r>
      <w:r>
        <w:rPr>
          <w:rFonts w:ascii="Times New Roman"/>
          <w:b w:val="false"/>
          <w:i w:val="false"/>
          <w:color w:val="000000"/>
          <w:sz w:val="28"/>
        </w:rPr>
        <w:t xml:space="preserve">
      3-3) на которых в течение трех лет до поступления на государственную службу за совершение коррупционного правонарушения налагалось в судебном порядке административное взыскание; </w:t>
      </w:r>
      <w:r>
        <w:br/>
      </w:r>
      <w:r>
        <w:rPr>
          <w:rFonts w:ascii="Times New Roman"/>
          <w:b w:val="false"/>
          <w:i w:val="false"/>
          <w:color w:val="000000"/>
          <w:sz w:val="28"/>
        </w:rPr>
        <w:t xml:space="preserve">
      3-4) совершившие коррупционные преступления; </w:t>
      </w:r>
      <w:r>
        <w:br/>
      </w:r>
      <w:r>
        <w:rPr>
          <w:rFonts w:ascii="Times New Roman"/>
          <w:b w:val="false"/>
          <w:i w:val="false"/>
          <w:color w:val="000000"/>
          <w:sz w:val="28"/>
        </w:rPr>
        <w:t xml:space="preserve">
      3-5) имеющие судимость, которая ко времени поступления на государственною службу не погашена или не снята в установленном законом порядке. </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приказом Председателя Агентства РК по делам гос. службы от 26 апреля 2006 года N  </w:t>
      </w:r>
      <w:r>
        <w:rPr>
          <w:rFonts w:ascii="Times New Roman"/>
          <w:b w:val="false"/>
          <w:i w:val="false"/>
          <w:color w:val="000000"/>
          <w:sz w:val="28"/>
        </w:rPr>
        <w:t xml:space="preserve">02-01-02/64 </w:t>
      </w:r>
      <w:r>
        <w:rPr>
          <w:rFonts w:ascii="Times New Roman"/>
          <w:b w:val="false"/>
          <w:i w:val="false"/>
          <w:color w:val="ff0000"/>
          <w:sz w:val="28"/>
        </w:rPr>
        <w:t xml:space="preserve">. </w:t>
      </w:r>
      <w:r>
        <w:br/>
      </w:r>
      <w:r>
        <w:rPr>
          <w:rFonts w:ascii="Times New Roman"/>
          <w:b w:val="false"/>
          <w:i w:val="false"/>
          <w:color w:val="000000"/>
          <w:sz w:val="28"/>
        </w:rPr>
        <w:t xml:space="preserve">
      4)  </w:t>
      </w:r>
      <w:r>
        <w:rPr>
          <w:rFonts w:ascii="Times New Roman"/>
          <w:b w:val="false"/>
          <w:i w:val="false"/>
          <w:color w:val="ff0000"/>
          <w:sz w:val="28"/>
        </w:rPr>
        <w:t xml:space="preserve">(подпункт исключен </w:t>
      </w:r>
      <w:r>
        <w:rPr>
          <w:rFonts w:ascii="Times New Roman"/>
          <w:b w:val="false"/>
          <w:i w:val="false"/>
          <w:color w:val="ff0000"/>
          <w:sz w:val="28"/>
        </w:rPr>
        <w:t xml:space="preserve">  приказом Председателя Агентства РК по делам гос. службы от 26 апреля 2006 года N  </w:t>
      </w:r>
      <w:r>
        <w:rPr>
          <w:rFonts w:ascii="Times New Roman"/>
          <w:b w:val="false"/>
          <w:i w:val="false"/>
          <w:color w:val="000000"/>
          <w:sz w:val="28"/>
        </w:rPr>
        <w:t xml:space="preserve">02-01-02/64 </w:t>
      </w:r>
      <w:r>
        <w:rPr>
          <w:rFonts w:ascii="Times New Roman"/>
          <w:b w:val="false"/>
          <w:i w:val="false"/>
          <w:color w:val="ff0000"/>
          <w:sz w:val="28"/>
        </w:rPr>
        <w:t xml:space="preserve">). </w:t>
      </w:r>
    </w:p>
    <w:bookmarkEnd w:id="12"/>
    <w:bookmarkStart w:name="z43" w:id="13"/>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 xml:space="preserve">(Пункт исключен - </w:t>
      </w:r>
      <w:r>
        <w:rPr>
          <w:rFonts w:ascii="Times New Roman"/>
          <w:b w:val="false"/>
          <w:i w:val="false"/>
          <w:color w:val="000000"/>
          <w:sz w:val="28"/>
        </w:rPr>
        <w:t xml:space="preserve">  приказом </w:t>
      </w:r>
      <w:r>
        <w:rPr>
          <w:rFonts w:ascii="Times New Roman"/>
          <w:b w:val="false"/>
          <w:i w:val="false"/>
          <w:color w:val="ff0000"/>
          <w:sz w:val="28"/>
        </w:rPr>
        <w:t xml:space="preserve">Председателя Агентства РК по делам гос. службы от 10 апреля 2003 года N 02-01-02/44). </w:t>
      </w:r>
    </w:p>
    <w:bookmarkEnd w:id="13"/>
    <w:bookmarkStart w:name="z44" w:id="14"/>
    <w:p>
      <w:pPr>
        <w:spacing w:after="0"/>
        <w:ind w:left="0"/>
        <w:jc w:val="both"/>
      </w:pPr>
      <w:r>
        <w:rPr>
          <w:rFonts w:ascii="Times New Roman"/>
          <w:b w:val="false"/>
          <w:i w:val="false"/>
          <w:color w:val="000000"/>
          <w:sz w:val="28"/>
        </w:rPr>
        <w:t xml:space="preserve">
      9.  </w:t>
      </w:r>
      <w:r>
        <w:rPr>
          <w:rFonts w:ascii="Times New Roman"/>
          <w:b w:val="false"/>
          <w:i w:val="false"/>
          <w:color w:val="ff0000"/>
          <w:sz w:val="28"/>
        </w:rPr>
        <w:t xml:space="preserve">(Пункт исключен - </w:t>
      </w:r>
      <w:r>
        <w:rPr>
          <w:rFonts w:ascii="Times New Roman"/>
          <w:b w:val="false"/>
          <w:i w:val="false"/>
          <w:color w:val="000000"/>
          <w:sz w:val="28"/>
        </w:rPr>
        <w:t xml:space="preserve">  приказом </w:t>
      </w:r>
      <w:r>
        <w:rPr>
          <w:rFonts w:ascii="Times New Roman"/>
          <w:b w:val="false"/>
          <w:i w:val="false"/>
          <w:color w:val="ff0000"/>
          <w:sz w:val="28"/>
        </w:rPr>
        <w:t xml:space="preserve">Председателя Агентства РК по делам гос. службы от 10 апреля 2003 года N 02-01-02/44). </w:t>
      </w:r>
    </w:p>
    <w:bookmarkEnd w:id="14"/>
    <w:bookmarkStart w:name="z45" w:id="15"/>
    <w:p>
      <w:pPr>
        <w:spacing w:after="0"/>
        <w:ind w:left="0"/>
        <w:jc w:val="both"/>
      </w:pPr>
      <w:r>
        <w:rPr>
          <w:rFonts w:ascii="Times New Roman"/>
          <w:b w:val="false"/>
          <w:i w:val="false"/>
          <w:color w:val="000000"/>
          <w:sz w:val="28"/>
        </w:rPr>
        <w:t xml:space="preserve">
      10.  </w:t>
      </w:r>
      <w:r>
        <w:rPr>
          <w:rFonts w:ascii="Times New Roman"/>
          <w:b w:val="false"/>
          <w:i w:val="false"/>
          <w:color w:val="ff0000"/>
          <w:sz w:val="28"/>
        </w:rPr>
        <w:t xml:space="preserve">(Пункт исключен - </w:t>
      </w:r>
      <w:r>
        <w:rPr>
          <w:rFonts w:ascii="Times New Roman"/>
          <w:b w:val="false"/>
          <w:i w:val="false"/>
          <w:color w:val="000000"/>
          <w:sz w:val="28"/>
        </w:rPr>
        <w:t xml:space="preserve">  приказом </w:t>
      </w:r>
      <w:r>
        <w:rPr>
          <w:rFonts w:ascii="Times New Roman"/>
          <w:b w:val="false"/>
          <w:i w:val="false"/>
          <w:color w:val="ff0000"/>
          <w:sz w:val="28"/>
        </w:rPr>
        <w:t xml:space="preserve">Председателя Агентства РК по делам гос. службы от 10 апреля 2003 года N 02-01-02/44). </w:t>
      </w:r>
    </w:p>
    <w:bookmarkEnd w:id="15"/>
    <w:bookmarkStart w:name="z46" w:id="16"/>
    <w:p>
      <w:pPr>
        <w:spacing w:after="0"/>
        <w:ind w:left="0"/>
        <w:jc w:val="both"/>
      </w:pPr>
      <w:r>
        <w:rPr>
          <w:rFonts w:ascii="Times New Roman"/>
          <w:b w:val="false"/>
          <w:i w:val="false"/>
          <w:color w:val="000000"/>
          <w:sz w:val="28"/>
        </w:rPr>
        <w:t xml:space="preserve">
      11.  </w:t>
      </w:r>
      <w:r>
        <w:br/>
      </w:r>
      <w:r>
        <w:rPr>
          <w:rFonts w:ascii="Times New Roman"/>
          <w:b w:val="false"/>
          <w:i w:val="false"/>
          <w:color w:val="000000"/>
          <w:sz w:val="28"/>
        </w:rPr>
        <w:t>
</w:t>
      </w:r>
      <w:r>
        <w:rPr>
          <w:rFonts w:ascii="Times New Roman"/>
          <w:b w:val="false"/>
          <w:i w:val="false"/>
          <w:color w:val="ff0000"/>
          <w:sz w:val="28"/>
        </w:rPr>
        <w:t xml:space="preserve">      Сноска. Пункт 11 - с дополнениями,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РК по делам гос. службы от 16 июня 2000 года N 02-1-7/60; пункт исключен - </w:t>
      </w:r>
      <w:r>
        <w:rPr>
          <w:rFonts w:ascii="Times New Roman"/>
          <w:b w:val="false"/>
          <w:i w:val="false"/>
          <w:color w:val="000000"/>
          <w:sz w:val="28"/>
        </w:rPr>
        <w:t xml:space="preserve">  приказом </w:t>
      </w:r>
      <w:r>
        <w:rPr>
          <w:rFonts w:ascii="Times New Roman"/>
          <w:b w:val="false"/>
          <w:i w:val="false"/>
          <w:color w:val="ff0000"/>
          <w:sz w:val="28"/>
        </w:rPr>
        <w:t xml:space="preserve">Председателя Агентства РК по делам гос. службы от 10 апреля 2003 года N 02-01-02/44). </w:t>
      </w:r>
    </w:p>
    <w:bookmarkEnd w:id="16"/>
    <w:bookmarkStart w:name="z47" w:id="17"/>
    <w:p>
      <w:pPr>
        <w:spacing w:after="0"/>
        <w:ind w:left="0"/>
        <w:jc w:val="both"/>
      </w:pPr>
      <w:r>
        <w:rPr>
          <w:rFonts w:ascii="Times New Roman"/>
          <w:b w:val="false"/>
          <w:i w:val="false"/>
          <w:color w:val="000000"/>
          <w:sz w:val="28"/>
        </w:rPr>
        <w:t xml:space="preserve">
      12. Участниками конкурса являются граждане, подавшие необходимые документы в государственный орган после опубликования объявления о конкурсе.  </w:t>
      </w:r>
    </w:p>
    <w:bookmarkEnd w:id="17"/>
    <w:bookmarkStart w:name="z48" w:id="18"/>
    <w:p>
      <w:pPr>
        <w:spacing w:after="0"/>
        <w:ind w:left="0"/>
        <w:jc w:val="both"/>
      </w:pPr>
      <w:r>
        <w:rPr>
          <w:rFonts w:ascii="Times New Roman"/>
          <w:b w:val="false"/>
          <w:i w:val="false"/>
          <w:color w:val="000000"/>
          <w:sz w:val="28"/>
        </w:rPr>
        <w:t xml:space="preserve">
      13. Кандидатами на занятие административной государственной должности (далее - кандидаты) являются участники конкурса, допущенные к тестированию на основании решения конкурсной комиссии.  </w:t>
      </w:r>
    </w:p>
    <w:bookmarkEnd w:id="18"/>
    <w:bookmarkStart w:name="z49" w:id="19"/>
    <w:p>
      <w:pPr>
        <w:spacing w:after="0"/>
        <w:ind w:left="0"/>
        <w:jc w:val="both"/>
      </w:pPr>
      <w:r>
        <w:rPr>
          <w:rFonts w:ascii="Times New Roman"/>
          <w:b w:val="false"/>
          <w:i w:val="false"/>
          <w:color w:val="000000"/>
          <w:sz w:val="28"/>
        </w:rPr>
        <w:t xml:space="preserve">
      14. Конкурсная комиссия является коллегиальным органом, который рассматривает поданные участниками конкурса документы, результаты их тестирования, проводит собеседование с кандидатами и осуществляет окончательный отбор кандидатов на занятие вакантных должностей административной государственной службы.  </w:t>
      </w:r>
    </w:p>
    <w:bookmarkEnd w:id="19"/>
    <w:bookmarkStart w:name="z50" w:id="20"/>
    <w:p>
      <w:pPr>
        <w:spacing w:after="0"/>
        <w:ind w:left="0"/>
        <w:jc w:val="both"/>
      </w:pPr>
      <w:r>
        <w:rPr>
          <w:rFonts w:ascii="Times New Roman"/>
          <w:b w:val="false"/>
          <w:i w:val="false"/>
          <w:color w:val="000000"/>
          <w:sz w:val="28"/>
        </w:rPr>
        <w:t xml:space="preserve">
      15. Конкурс включает в себя ряд последовательных этапов:  </w:t>
      </w:r>
      <w:r>
        <w:br/>
      </w:r>
      <w:r>
        <w:rPr>
          <w:rFonts w:ascii="Times New Roman"/>
          <w:b w:val="false"/>
          <w:i w:val="false"/>
          <w:color w:val="000000"/>
          <w:sz w:val="28"/>
        </w:rPr>
        <w:t xml:space="preserve">
      1) публикация объявления о проведении конкурса государственным органом;  </w:t>
      </w:r>
      <w:r>
        <w:br/>
      </w:r>
      <w:r>
        <w:rPr>
          <w:rFonts w:ascii="Times New Roman"/>
          <w:b w:val="false"/>
          <w:i w:val="false"/>
          <w:color w:val="000000"/>
          <w:sz w:val="28"/>
        </w:rPr>
        <w:t xml:space="preserve">
      2) формирование конкурсной комиссии;  </w:t>
      </w:r>
      <w:r>
        <w:br/>
      </w:r>
      <w:r>
        <w:rPr>
          <w:rFonts w:ascii="Times New Roman"/>
          <w:b w:val="false"/>
          <w:i w:val="false"/>
          <w:color w:val="000000"/>
          <w:sz w:val="28"/>
        </w:rPr>
        <w:t xml:space="preserve">
      3) прием документов от граждан, желающих принять участие в конкурсе;  </w:t>
      </w:r>
      <w:r>
        <w:br/>
      </w:r>
      <w:r>
        <w:rPr>
          <w:rFonts w:ascii="Times New Roman"/>
          <w:b w:val="false"/>
          <w:i w:val="false"/>
          <w:color w:val="000000"/>
          <w:sz w:val="28"/>
        </w:rPr>
        <w:t xml:space="preserve">
      4) предварительное рассмотрение документов участников конкурса на соответствие установленным квалификационным требованиям к административной государственной должности;  </w:t>
      </w:r>
      <w:r>
        <w:br/>
      </w:r>
      <w:r>
        <w:rPr>
          <w:rFonts w:ascii="Times New Roman"/>
          <w:b w:val="false"/>
          <w:i w:val="false"/>
          <w:color w:val="000000"/>
          <w:sz w:val="28"/>
        </w:rPr>
        <w:t xml:space="preserve">
      5) тестирование кандидатов в порядке установленным уполномоченным органом;  </w:t>
      </w:r>
      <w:r>
        <w:br/>
      </w:r>
      <w:r>
        <w:rPr>
          <w:rFonts w:ascii="Times New Roman"/>
          <w:b w:val="false"/>
          <w:i w:val="false"/>
          <w:color w:val="000000"/>
          <w:sz w:val="28"/>
        </w:rPr>
        <w:t xml:space="preserve">
      6) собеседование с кандидатами, проводимое конкурсной комиссией;  </w:t>
      </w:r>
      <w:r>
        <w:br/>
      </w:r>
      <w:r>
        <w:rPr>
          <w:rFonts w:ascii="Times New Roman"/>
          <w:b w:val="false"/>
          <w:i w:val="false"/>
          <w:color w:val="000000"/>
          <w:sz w:val="28"/>
        </w:rPr>
        <w:t xml:space="preserve">
      7) заключительное заседание конкурсной комиссии.  </w:t>
      </w:r>
    </w:p>
    <w:bookmarkEnd w:id="20"/>
    <w:bookmarkStart w:name="z51" w:id="21"/>
    <w:p>
      <w:pPr>
        <w:spacing w:after="0"/>
        <w:ind w:left="0"/>
        <w:jc w:val="both"/>
      </w:pPr>
      <w:r>
        <w:rPr>
          <w:rFonts w:ascii="Times New Roman"/>
          <w:b w:val="false"/>
          <w:i w:val="false"/>
          <w:color w:val="000000"/>
          <w:sz w:val="28"/>
        </w:rPr>
        <w:t xml:space="preserve">
      16. Расходы по участию в конкурсе (проезд к месту проведения тестирования или собеседования и обратно, наем жилого помещения, проживание, пользование услугами связи всех видов) граждане производят за счет собственных средств.  </w:t>
      </w:r>
    </w:p>
    <w:bookmarkEnd w:id="21"/>
    <w:bookmarkStart w:name="z8" w:id="22"/>
    <w:p>
      <w:pPr>
        <w:spacing w:after="0"/>
        <w:ind w:left="0"/>
        <w:jc w:val="both"/>
      </w:pPr>
      <w:r>
        <w:rPr>
          <w:rFonts w:ascii="Times New Roman"/>
          <w:b w:val="false"/>
          <w:i w:val="false"/>
          <w:color w:val="000000"/>
          <w:sz w:val="28"/>
        </w:rPr>
        <w:t>
</w:t>
      </w:r>
      <w:r>
        <w:rPr>
          <w:rFonts w:ascii="Times New Roman"/>
          <w:b/>
          <w:i w:val="false"/>
          <w:color w:val="000000"/>
          <w:sz w:val="28"/>
        </w:rPr>
        <w:t xml:space="preserve">                    3. Объявление о конкурсе  </w:t>
      </w:r>
    </w:p>
    <w:bookmarkEnd w:id="22"/>
    <w:bookmarkStart w:name="z9" w:id="23"/>
    <w:p>
      <w:pPr>
        <w:spacing w:after="0"/>
        <w:ind w:left="0"/>
        <w:jc w:val="both"/>
      </w:pPr>
      <w:r>
        <w:rPr>
          <w:rFonts w:ascii="Times New Roman"/>
          <w:b w:val="false"/>
          <w:i w:val="false"/>
          <w:color w:val="000000"/>
          <w:sz w:val="28"/>
        </w:rPr>
        <w:t xml:space="preserve">
      17. При проведении конкурса в центральных государственных органах и их территориальных подразделениях и ведомствах объявления публикуются в периодических печатных изданиях, распространяемых на всей территории Республики Казахстан. Объявления о проведении конкурса в местных государственных органах публикуются в периодических печатных изданиях, распространяемых на территории соответствующей административно-территориальной единицы.  </w:t>
      </w:r>
      <w:r>
        <w:br/>
      </w:r>
      <w:r>
        <w:rPr>
          <w:rFonts w:ascii="Times New Roman"/>
          <w:b w:val="false"/>
          <w:i w:val="false"/>
          <w:color w:val="000000"/>
          <w:sz w:val="28"/>
        </w:rPr>
        <w:t>
</w:t>
      </w:r>
      <w:r>
        <w:rPr>
          <w:rFonts w:ascii="Times New Roman"/>
          <w:b w:val="false"/>
          <w:i w:val="false"/>
          <w:color w:val="ff0000"/>
          <w:sz w:val="28"/>
        </w:rPr>
        <w:t xml:space="preserve">      Сноска. Пункт 17 - в новой редакции согласно  </w:t>
      </w:r>
      <w:r>
        <w:rPr>
          <w:rFonts w:ascii="Times New Roman"/>
          <w:b w:val="false"/>
          <w:i w:val="false"/>
          <w:color w:val="000000"/>
          <w:sz w:val="28"/>
        </w:rPr>
        <w:t xml:space="preserve">приказу </w:t>
      </w:r>
      <w:r>
        <w:rPr>
          <w:rFonts w:ascii="Times New Roman"/>
          <w:b w:val="false"/>
          <w:i w:val="false"/>
          <w:color w:val="ff0000"/>
          <w:sz w:val="28"/>
        </w:rPr>
        <w:t xml:space="preserve">Председателя Агентства РК по делам гос.службы от 18 января 2000 года N 02-1-7/3; с изменениями,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РК по делам гос. службы от 16 июня 2000 года N 02-1-7/60; в новой редакции согласно  </w:t>
      </w:r>
      <w:r>
        <w:rPr>
          <w:rFonts w:ascii="Times New Roman"/>
          <w:b w:val="false"/>
          <w:i w:val="false"/>
          <w:color w:val="000000"/>
          <w:sz w:val="28"/>
        </w:rPr>
        <w:t xml:space="preserve">приказу </w:t>
      </w:r>
      <w:r>
        <w:rPr>
          <w:rFonts w:ascii="Times New Roman"/>
          <w:b w:val="false"/>
          <w:i w:val="false"/>
          <w:color w:val="ff0000"/>
          <w:sz w:val="28"/>
        </w:rPr>
        <w:t xml:space="preserve">Председателя Агентства РК по делам гос. службы от 6 июня 2001 года N 02-2-4/98; в новой редакции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РК по делам гос. службы от 10 апреля 2003 года N 02-01-02/44. </w:t>
      </w:r>
      <w:r>
        <w:br/>
      </w:r>
      <w:r>
        <w:rPr>
          <w:rFonts w:ascii="Times New Roman"/>
          <w:b w:val="false"/>
          <w:i w:val="false"/>
          <w:color w:val="000000"/>
          <w:sz w:val="28"/>
        </w:rPr>
        <w:t>
       17-1. После опубликования объявления о проведении конкурса на занятие вакантной административной государственной должности, назначение граждан на объявленную должность в порядке, предусмотренном пунктами 2, 3  </w:t>
      </w:r>
      <w:r>
        <w:rPr>
          <w:rFonts w:ascii="Times New Roman"/>
          <w:b w:val="false"/>
          <w:i w:val="false"/>
          <w:color w:val="000000"/>
          <w:sz w:val="28"/>
        </w:rPr>
        <w:t xml:space="preserve">статьи 12 </w:t>
      </w:r>
      <w:r>
        <w:rPr>
          <w:rFonts w:ascii="Times New Roman"/>
          <w:b w:val="false"/>
          <w:i w:val="false"/>
          <w:color w:val="000000"/>
          <w:sz w:val="28"/>
        </w:rPr>
        <w:t>и пунктом 10  </w:t>
      </w:r>
      <w:r>
        <w:rPr>
          <w:rFonts w:ascii="Times New Roman"/>
          <w:b w:val="false"/>
          <w:i w:val="false"/>
          <w:color w:val="000000"/>
          <w:sz w:val="28"/>
        </w:rPr>
        <w:t xml:space="preserve">статьи 14 </w:t>
      </w:r>
      <w:r>
        <w:rPr>
          <w:rFonts w:ascii="Times New Roman"/>
          <w:b w:val="false"/>
          <w:i w:val="false"/>
          <w:color w:val="000000"/>
          <w:sz w:val="28"/>
        </w:rPr>
        <w:t xml:space="preserve">Закона Республики Казахстан "О государственной службе", до окончания конкурсных процедур не допускается.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новым пунктом 17-1 -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РК по делам гос. службы от 10 апреля 2003 года N 02-01-02/44.  </w:t>
      </w:r>
    </w:p>
    <w:bookmarkEnd w:id="23"/>
    <w:bookmarkStart w:name="z52" w:id="24"/>
    <w:p>
      <w:pPr>
        <w:spacing w:after="0"/>
        <w:ind w:left="0"/>
        <w:jc w:val="both"/>
      </w:pPr>
      <w:r>
        <w:rPr>
          <w:rFonts w:ascii="Times New Roman"/>
          <w:b w:val="false"/>
          <w:i w:val="false"/>
          <w:color w:val="000000"/>
          <w:sz w:val="28"/>
        </w:rPr>
        <w:t xml:space="preserve">
      18. Объявление о проведении конкурса должно содержать следующие сведения:  </w:t>
      </w:r>
      <w:r>
        <w:br/>
      </w:r>
      <w:r>
        <w:rPr>
          <w:rFonts w:ascii="Times New Roman"/>
          <w:b w:val="false"/>
          <w:i w:val="false"/>
          <w:color w:val="000000"/>
          <w:sz w:val="28"/>
        </w:rPr>
        <w:t xml:space="preserve">
      1) наименование государственного органа с указанием его местонахождения, почтового адреса, номеров телефонов и факса;  </w:t>
      </w:r>
      <w:r>
        <w:br/>
      </w:r>
      <w:r>
        <w:rPr>
          <w:rFonts w:ascii="Times New Roman"/>
          <w:b w:val="false"/>
          <w:i w:val="false"/>
          <w:color w:val="000000"/>
          <w:sz w:val="28"/>
        </w:rPr>
        <w:t xml:space="preserve">
      2)  </w:t>
      </w:r>
      <w:r>
        <w:rPr>
          <w:rFonts w:ascii="Times New Roman"/>
          <w:b w:val="false"/>
          <w:i w:val="false"/>
          <w:color w:val="ff0000"/>
          <w:sz w:val="28"/>
        </w:rPr>
        <w:t xml:space="preserve">(подпункт исключен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РК по делам гос. службы от 10 апреля 2003 года N 02-01-02/44) </w:t>
      </w:r>
      <w:r>
        <w:rPr>
          <w:rFonts w:ascii="Times New Roman"/>
          <w:b w:val="false"/>
          <w:i w:val="false"/>
          <w:color w:val="000000"/>
          <w:sz w:val="28"/>
        </w:rPr>
        <w:t xml:space="preserve">;  </w:t>
      </w:r>
      <w:r>
        <w:br/>
      </w:r>
      <w:r>
        <w:rPr>
          <w:rFonts w:ascii="Times New Roman"/>
          <w:b w:val="false"/>
          <w:i w:val="false"/>
          <w:color w:val="000000"/>
          <w:sz w:val="28"/>
        </w:rPr>
        <w:t xml:space="preserve">
      3) наименование вакантных должностей с обозначением основных функциональных обязанностей, размера и условий оплаты труда в соответствии с действующим законодательством;  </w:t>
      </w:r>
      <w:r>
        <w:br/>
      </w:r>
      <w:r>
        <w:rPr>
          <w:rFonts w:ascii="Times New Roman"/>
          <w:b w:val="false"/>
          <w:i w:val="false"/>
          <w:color w:val="000000"/>
          <w:sz w:val="28"/>
        </w:rPr>
        <w:t xml:space="preserve">
      4) основные требования к участнику конкурса, определяемые государственным органом в соответствии с квалификационными требованиями;  </w:t>
      </w:r>
      <w:r>
        <w:br/>
      </w:r>
      <w:r>
        <w:rPr>
          <w:rFonts w:ascii="Times New Roman"/>
          <w:b w:val="false"/>
          <w:i w:val="false"/>
          <w:color w:val="000000"/>
          <w:sz w:val="28"/>
        </w:rPr>
        <w:t xml:space="preserve">
      5) срок приема документов (15 календарных дней с момента последней публикации объявления о проведении конкурса);  </w:t>
      </w:r>
      <w:r>
        <w:br/>
      </w:r>
      <w:r>
        <w:rPr>
          <w:rFonts w:ascii="Times New Roman"/>
          <w:b w:val="false"/>
          <w:i w:val="false"/>
          <w:color w:val="000000"/>
          <w:sz w:val="28"/>
        </w:rPr>
        <w:t xml:space="preserve">
      7) сроки и место проведения тестирования, согласованные с уполномоченным органом или его территориальным подразделением;  </w:t>
      </w:r>
      <w:r>
        <w:br/>
      </w:r>
      <w:r>
        <w:rPr>
          <w:rFonts w:ascii="Times New Roman"/>
          <w:b w:val="false"/>
          <w:i w:val="false"/>
          <w:color w:val="000000"/>
          <w:sz w:val="28"/>
        </w:rPr>
        <w:t xml:space="preserve">
      8) сроки и место проведения собеседования.  </w:t>
      </w:r>
      <w:r>
        <w:br/>
      </w:r>
      <w:r>
        <w:rPr>
          <w:rFonts w:ascii="Times New Roman"/>
          <w:b w:val="false"/>
          <w:i w:val="false"/>
          <w:color w:val="000000"/>
          <w:sz w:val="28"/>
        </w:rPr>
        <w:t xml:space="preserve">
      Объявление может содержать дополнительную информацию, не противоречащую действующему законодательству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18 - в новой редакции согласно  </w:t>
      </w:r>
      <w:r>
        <w:rPr>
          <w:rFonts w:ascii="Times New Roman"/>
          <w:b w:val="false"/>
          <w:i w:val="false"/>
          <w:color w:val="000000"/>
          <w:sz w:val="28"/>
        </w:rPr>
        <w:t xml:space="preserve">приказу </w:t>
      </w:r>
      <w:r>
        <w:rPr>
          <w:rFonts w:ascii="Times New Roman"/>
          <w:b w:val="false"/>
          <w:i w:val="false"/>
          <w:color w:val="ff0000"/>
          <w:sz w:val="28"/>
        </w:rPr>
        <w:t xml:space="preserve">Председателя Агентства РК по делам гос.службы от 18 января 2000 года N 02-1-7/3; пункт - с изменениями,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РК по делам гос.службы от 25.02.2000г.N 02-1-7/16; от 16 июня 2000 года N  </w:t>
      </w:r>
      <w:r>
        <w:rPr>
          <w:rFonts w:ascii="Times New Roman"/>
          <w:b w:val="false"/>
          <w:i w:val="false"/>
          <w:color w:val="000000"/>
          <w:sz w:val="28"/>
        </w:rPr>
        <w:t xml:space="preserve">02-1-7/60 </w:t>
      </w:r>
      <w:r>
        <w:rPr>
          <w:rFonts w:ascii="Times New Roman"/>
          <w:b w:val="false"/>
          <w:i w:val="false"/>
          <w:color w:val="ff0000"/>
          <w:sz w:val="28"/>
        </w:rPr>
        <w:t xml:space="preserve">; от 10 апреля 2003 года N  </w:t>
      </w:r>
      <w:r>
        <w:rPr>
          <w:rFonts w:ascii="Times New Roman"/>
          <w:b w:val="false"/>
          <w:i w:val="false"/>
          <w:color w:val="000000"/>
          <w:sz w:val="28"/>
        </w:rPr>
        <w:t xml:space="preserve">02-01-02/44 </w:t>
      </w:r>
      <w:r>
        <w:rPr>
          <w:rFonts w:ascii="Times New Roman"/>
          <w:b w:val="false"/>
          <w:i w:val="false"/>
          <w:color w:val="ff0000"/>
          <w:sz w:val="28"/>
        </w:rPr>
        <w:t xml:space="preserve">; от 26 апреля 2006 года N  </w:t>
      </w:r>
      <w:r>
        <w:rPr>
          <w:rFonts w:ascii="Times New Roman"/>
          <w:b w:val="false"/>
          <w:i w:val="false"/>
          <w:color w:val="000000"/>
          <w:sz w:val="28"/>
        </w:rPr>
        <w:t xml:space="preserve">02-01-02/64 </w:t>
      </w:r>
      <w:r>
        <w:rPr>
          <w:rFonts w:ascii="Times New Roman"/>
          <w:b w:val="false"/>
          <w:i w:val="false"/>
          <w:color w:val="ff0000"/>
          <w:sz w:val="28"/>
        </w:rPr>
        <w:t xml:space="preserve">. </w:t>
      </w:r>
    </w:p>
    <w:bookmarkEnd w:id="24"/>
    <w:bookmarkStart w:name="z53" w:id="25"/>
    <w:p>
      <w:pPr>
        <w:spacing w:after="0"/>
        <w:ind w:left="0"/>
        <w:jc w:val="both"/>
      </w:pPr>
      <w:r>
        <w:rPr>
          <w:rFonts w:ascii="Times New Roman"/>
          <w:b w:val="false"/>
          <w:i w:val="false"/>
          <w:color w:val="000000"/>
          <w:sz w:val="28"/>
        </w:rPr>
        <w:t xml:space="preserve">
      19. Сведения о проводимых конкурсах на занятие вакантных административных государственных должностей размещаются на официальном web-сайте уполномоченного органа.  </w:t>
      </w:r>
      <w:r>
        <w:br/>
      </w:r>
      <w:r>
        <w:rPr>
          <w:rFonts w:ascii="Times New Roman"/>
          <w:b w:val="false"/>
          <w:i w:val="false"/>
          <w:color w:val="000000"/>
          <w:sz w:val="28"/>
        </w:rPr>
        <w:t>
</w:t>
      </w:r>
      <w:r>
        <w:rPr>
          <w:rFonts w:ascii="Times New Roman"/>
          <w:b w:val="false"/>
          <w:i w:val="false"/>
          <w:color w:val="ff0000"/>
          <w:sz w:val="28"/>
        </w:rPr>
        <w:t xml:space="preserve">      Сноска. Пункт 19 - в новой редакции согласно  </w:t>
      </w:r>
      <w:r>
        <w:rPr>
          <w:rFonts w:ascii="Times New Roman"/>
          <w:b w:val="false"/>
          <w:i w:val="false"/>
          <w:color w:val="000000"/>
          <w:sz w:val="28"/>
        </w:rPr>
        <w:t xml:space="preserve">приказу </w:t>
      </w:r>
      <w:r>
        <w:rPr>
          <w:rFonts w:ascii="Times New Roman"/>
          <w:b w:val="false"/>
          <w:i w:val="false"/>
          <w:color w:val="ff0000"/>
          <w:sz w:val="28"/>
        </w:rPr>
        <w:t xml:space="preserve">Председателя Агентства РК по делам гос.службы от 18 января 2000 года N 02-1-7/3; в новой редакции согласно  </w:t>
      </w:r>
      <w:r>
        <w:rPr>
          <w:rFonts w:ascii="Times New Roman"/>
          <w:b w:val="false"/>
          <w:i w:val="false"/>
          <w:color w:val="000000"/>
          <w:sz w:val="28"/>
        </w:rPr>
        <w:t xml:space="preserve">приказу </w:t>
      </w:r>
      <w:r>
        <w:rPr>
          <w:rFonts w:ascii="Times New Roman"/>
          <w:b w:val="false"/>
          <w:i w:val="false"/>
          <w:color w:val="ff0000"/>
          <w:sz w:val="28"/>
        </w:rPr>
        <w:t xml:space="preserve">Председателя Агентства РК по делам гос. службы от 16 июня 2000 года N 02-1-7/60; с изменениями,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РК по делам гос. службы от 6 июня 2001 года N 02-2-4/98; в новой редакции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РК по делам гос. службы от 10 апреля 2003 года N 02-01-02/44. </w:t>
      </w:r>
    </w:p>
    <w:bookmarkEnd w:id="25"/>
    <w:bookmarkStart w:name="z10" w:id="26"/>
    <w:p>
      <w:pPr>
        <w:spacing w:after="0"/>
        <w:ind w:left="0"/>
        <w:jc w:val="both"/>
      </w:pPr>
      <w:r>
        <w:rPr>
          <w:rFonts w:ascii="Times New Roman"/>
          <w:b w:val="false"/>
          <w:i w:val="false"/>
          <w:color w:val="000000"/>
          <w:sz w:val="28"/>
        </w:rPr>
        <w:t>
</w:t>
      </w:r>
      <w:r>
        <w:rPr>
          <w:rFonts w:ascii="Times New Roman"/>
          <w:b/>
          <w:i w:val="false"/>
          <w:color w:val="000000"/>
          <w:sz w:val="28"/>
        </w:rPr>
        <w:t xml:space="preserve">               4. Формирование конкурсной комиссии  </w:t>
      </w:r>
    </w:p>
    <w:bookmarkEnd w:id="26"/>
    <w:bookmarkStart w:name="z11" w:id="27"/>
    <w:p>
      <w:pPr>
        <w:spacing w:after="0"/>
        <w:ind w:left="0"/>
        <w:jc w:val="both"/>
      </w:pPr>
      <w:r>
        <w:rPr>
          <w:rFonts w:ascii="Times New Roman"/>
          <w:b w:val="false"/>
          <w:i w:val="false"/>
          <w:color w:val="000000"/>
          <w:sz w:val="28"/>
        </w:rPr>
        <w:t xml:space="preserve">
      20. Конкурсная комиссия формируется руководителем соответствующего государственного органа, а в государственных органах, в которых введена должность ответственного секретаря, ответственным секретарем, имеющего право назначения на соответствующую должность в порядке, определенном настоящими Правилами.  </w:t>
      </w:r>
    </w:p>
    <w:bookmarkEnd w:id="27"/>
    <w:bookmarkStart w:name="z54" w:id="28"/>
    <w:p>
      <w:pPr>
        <w:spacing w:after="0"/>
        <w:ind w:left="0"/>
        <w:jc w:val="both"/>
      </w:pPr>
      <w:r>
        <w:rPr>
          <w:rFonts w:ascii="Times New Roman"/>
          <w:b w:val="false"/>
          <w:i w:val="false"/>
          <w:color w:val="000000"/>
          <w:sz w:val="28"/>
        </w:rPr>
        <w:t xml:space="preserve">
      21. Конкурсная комиссия состоит из председателя, секретаря (представитель кадровой службы) и членов комиссии.  </w:t>
      </w:r>
    </w:p>
    <w:bookmarkEnd w:id="28"/>
    <w:bookmarkStart w:name="z55" w:id="29"/>
    <w:p>
      <w:pPr>
        <w:spacing w:after="0"/>
        <w:ind w:left="0"/>
        <w:jc w:val="both"/>
      </w:pPr>
      <w:r>
        <w:rPr>
          <w:rFonts w:ascii="Times New Roman"/>
          <w:b w:val="false"/>
          <w:i w:val="false"/>
          <w:color w:val="000000"/>
          <w:sz w:val="28"/>
        </w:rPr>
        <w:t xml:space="preserve">
      22. В состав конкурсной комиссии, утверждаемый руководителем соответствующего государственного органа, а в государственных органах, в которых введена должность ответственного секретаря, ответственным секретарем, включаются руководители различных подразделений государственного органа, а также иные лица по решению руководителя государственного органа. </w:t>
      </w:r>
      <w:r>
        <w:br/>
      </w:r>
      <w:r>
        <w:rPr>
          <w:rFonts w:ascii="Times New Roman"/>
          <w:b w:val="false"/>
          <w:i w:val="false"/>
          <w:color w:val="000000"/>
          <w:sz w:val="28"/>
        </w:rPr>
        <w:t>
</w:t>
      </w:r>
      <w:r>
        <w:rPr>
          <w:rFonts w:ascii="Times New Roman"/>
          <w:b w:val="false"/>
          <w:i w:val="false"/>
          <w:color w:val="ff0000"/>
          <w:sz w:val="28"/>
        </w:rPr>
        <w:t xml:space="preserve">      Сноска. Пункт 22 - в редакции  </w:t>
      </w:r>
      <w:r>
        <w:rPr>
          <w:rFonts w:ascii="Times New Roman"/>
          <w:b w:val="false"/>
          <w:i w:val="false"/>
          <w:color w:val="000000"/>
          <w:sz w:val="28"/>
        </w:rPr>
        <w:t xml:space="preserve">Приказа </w:t>
      </w:r>
      <w:r>
        <w:rPr>
          <w:rFonts w:ascii="Times New Roman"/>
          <w:b w:val="false"/>
          <w:i w:val="false"/>
          <w:color w:val="ff0000"/>
          <w:sz w:val="28"/>
        </w:rPr>
        <w:t xml:space="preserve">Председателя Агентства РК по делам гос. службы от 21 июня 2005 года N 02-01-02/80. </w:t>
      </w:r>
    </w:p>
    <w:bookmarkEnd w:id="29"/>
    <w:bookmarkStart w:name="z56" w:id="30"/>
    <w:p>
      <w:pPr>
        <w:spacing w:after="0"/>
        <w:ind w:left="0"/>
        <w:jc w:val="both"/>
      </w:pPr>
      <w:r>
        <w:rPr>
          <w:rFonts w:ascii="Times New Roman"/>
          <w:b w:val="false"/>
          <w:i w:val="false"/>
          <w:color w:val="000000"/>
          <w:sz w:val="28"/>
        </w:rPr>
        <w:t xml:space="preserve">
      23. В состав конкурсной комиссии, формируемой государственным органом и осуществляющей конкурсный отбор руководителя территориального подразделения центрального государственного органа, входят представители центрального государственного органа и, по согласованию, представитель акима соответствующей административно-территориальной единицы. </w:t>
      </w:r>
      <w:r>
        <w:br/>
      </w: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РК по делам гос. службы от 10 апреля 2003 года N 02-01-02/44. </w:t>
      </w:r>
      <w:r>
        <w:br/>
      </w:r>
      <w:r>
        <w:rPr>
          <w:rFonts w:ascii="Times New Roman"/>
          <w:b w:val="false"/>
          <w:i w:val="false"/>
          <w:color w:val="000000"/>
          <w:sz w:val="28"/>
        </w:rPr>
        <w:t xml:space="preserve">
       23-1. В состав конкурсной комиссии не может входить участник конкурса на занятие соответствующей вакантной должности.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новым пунктом 23-1 -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РК по делам гос. службы от 10 апреля 2003 года N 02-01-02/44. </w:t>
      </w:r>
      <w:r>
        <w:br/>
      </w:r>
      <w:r>
        <w:rPr>
          <w:rFonts w:ascii="Times New Roman"/>
          <w:b w:val="false"/>
          <w:i w:val="false"/>
          <w:color w:val="000000"/>
          <w:sz w:val="28"/>
        </w:rPr>
        <w:t xml:space="preserve">
       23-2. Конкурсная комиссия утверждает перечень вопросов для каждой объявленной вакантной административной государственной должности, задаваемых в обязательном порядке и в равном объеме кандидатам, претендующим на одну и ту же должность. </w:t>
      </w:r>
      <w:r>
        <w:br/>
      </w:r>
      <w:r>
        <w:rPr>
          <w:rFonts w:ascii="Times New Roman"/>
          <w:b w:val="false"/>
          <w:i w:val="false"/>
          <w:color w:val="000000"/>
          <w:sz w:val="28"/>
        </w:rPr>
        <w:t>
</w:t>
      </w:r>
      <w:r>
        <w:rPr>
          <w:rFonts w:ascii="Times New Roman"/>
          <w:b w:val="false"/>
          <w:i w:val="false"/>
          <w:color w:val="ff0000"/>
          <w:sz w:val="28"/>
        </w:rPr>
        <w:t xml:space="preserve">      Сноска. Дополнены пунктом 23-2 -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РК по делам гос. службы от 21 июня 2005 года N 02-01-02/80. </w:t>
      </w:r>
    </w:p>
    <w:bookmarkEnd w:id="30"/>
    <w:bookmarkStart w:name="z12" w:id="31"/>
    <w:p>
      <w:pPr>
        <w:spacing w:after="0"/>
        <w:ind w:left="0"/>
        <w:jc w:val="both"/>
      </w:pPr>
      <w:r>
        <w:rPr>
          <w:rFonts w:ascii="Times New Roman"/>
          <w:b w:val="false"/>
          <w:i w:val="false"/>
          <w:color w:val="000000"/>
          <w:sz w:val="28"/>
        </w:rPr>
        <w:t>
</w:t>
      </w:r>
      <w:r>
        <w:rPr>
          <w:rFonts w:ascii="Times New Roman"/>
          <w:b/>
          <w:i w:val="false"/>
          <w:color w:val="000000"/>
          <w:sz w:val="28"/>
        </w:rPr>
        <w:t xml:space="preserve">                        5. Прием документов  </w:t>
      </w:r>
    </w:p>
    <w:bookmarkEnd w:id="31"/>
    <w:bookmarkStart w:name="z13" w:id="32"/>
    <w:p>
      <w:pPr>
        <w:spacing w:after="0"/>
        <w:ind w:left="0"/>
        <w:jc w:val="both"/>
      </w:pPr>
      <w:r>
        <w:rPr>
          <w:rFonts w:ascii="Times New Roman"/>
          <w:b w:val="false"/>
          <w:i w:val="false"/>
          <w:color w:val="000000"/>
          <w:sz w:val="28"/>
        </w:rPr>
        <w:t xml:space="preserve">
      24. Граждане, желающие принять участие в конкурсе, подают в государственный орган, проводящий конкурс, следующие документы:  </w:t>
      </w:r>
      <w:r>
        <w:br/>
      </w:r>
      <w:r>
        <w:rPr>
          <w:rFonts w:ascii="Times New Roman"/>
          <w:b w:val="false"/>
          <w:i w:val="false"/>
          <w:color w:val="000000"/>
          <w:sz w:val="28"/>
        </w:rPr>
        <w:t xml:space="preserve">
      1) заявление по установленной уполномоченным органом форме (Приложение N 1);  </w:t>
      </w:r>
      <w:r>
        <w:br/>
      </w:r>
      <w:r>
        <w:rPr>
          <w:rFonts w:ascii="Times New Roman"/>
          <w:b w:val="false"/>
          <w:i w:val="false"/>
          <w:color w:val="000000"/>
          <w:sz w:val="28"/>
        </w:rPr>
        <w:t xml:space="preserve">
      2) заполненный личный листок по учету кадров (с указанием адреса фактического места жительства и телефонов, в том числе и контактных);  </w:t>
      </w:r>
      <w:r>
        <w:br/>
      </w:r>
      <w:r>
        <w:rPr>
          <w:rFonts w:ascii="Times New Roman"/>
          <w:b w:val="false"/>
          <w:i w:val="false"/>
          <w:color w:val="000000"/>
          <w:sz w:val="28"/>
        </w:rPr>
        <w:t xml:space="preserve">
      3) заполненную анкету по установленной уполномоченным органом форме (Приложение N 2);  </w:t>
      </w:r>
      <w:r>
        <w:br/>
      </w:r>
      <w:r>
        <w:rPr>
          <w:rFonts w:ascii="Times New Roman"/>
          <w:b w:val="false"/>
          <w:i w:val="false"/>
          <w:color w:val="000000"/>
          <w:sz w:val="28"/>
        </w:rPr>
        <w:t xml:space="preserve">
      4) копии документов об образовании, заверенные нотариально, либо в ином установленном законодательством порядке;  </w:t>
      </w:r>
      <w:r>
        <w:br/>
      </w:r>
      <w:r>
        <w:rPr>
          <w:rFonts w:ascii="Times New Roman"/>
          <w:b w:val="false"/>
          <w:i w:val="false"/>
          <w:color w:val="000000"/>
          <w:sz w:val="28"/>
        </w:rPr>
        <w:t xml:space="preserve">
      5) копию трудовой книжки, заверенную нотариально, либо в ином установленном законодательством порядке;  </w:t>
      </w:r>
      <w:r>
        <w:br/>
      </w:r>
      <w:r>
        <w:rPr>
          <w:rFonts w:ascii="Times New Roman"/>
          <w:b w:val="false"/>
          <w:i w:val="false"/>
          <w:color w:val="000000"/>
          <w:sz w:val="28"/>
        </w:rPr>
        <w:t xml:space="preserve">
      6) справку о состоянии здоровья по установленной форме;  </w:t>
      </w:r>
      <w:r>
        <w:br/>
      </w:r>
      <w:r>
        <w:rPr>
          <w:rFonts w:ascii="Times New Roman"/>
          <w:b w:val="false"/>
          <w:i w:val="false"/>
          <w:color w:val="000000"/>
          <w:sz w:val="28"/>
        </w:rPr>
        <w:t xml:space="preserve">
      7) 1 фотографию размером 3х4; </w:t>
      </w:r>
      <w:r>
        <w:br/>
      </w:r>
      <w:r>
        <w:rPr>
          <w:rFonts w:ascii="Times New Roman"/>
          <w:b w:val="false"/>
          <w:i w:val="false"/>
          <w:color w:val="000000"/>
          <w:sz w:val="28"/>
        </w:rPr>
        <w:t xml:space="preserve">
      8) копию удостоверения личности гражданина Республики Казахстан. </w:t>
      </w:r>
      <w:r>
        <w:br/>
      </w:r>
      <w:r>
        <w:rPr>
          <w:rFonts w:ascii="Times New Roman"/>
          <w:b w:val="false"/>
          <w:i w:val="false"/>
          <w:color w:val="000000"/>
          <w:sz w:val="28"/>
        </w:rPr>
        <w:t xml:space="preserve">
      Отсутствие одного из указанных документов является основанием для отказа в их рассмотрении конкурсной комиссией. </w:t>
      </w:r>
      <w:r>
        <w:br/>
      </w:r>
      <w:r>
        <w:rPr>
          <w:rFonts w:ascii="Times New Roman"/>
          <w:b w:val="false"/>
          <w:i w:val="false"/>
          <w:color w:val="000000"/>
          <w:sz w:val="28"/>
        </w:rPr>
        <w:t xml:space="preserve">
      Примечание: Документы, указанные в подпунктах 4) и 5) настоящего пункта, подаваемые государственными служащими, могут быть заверены кадровой службой государственного органа, в котором они работают. </w:t>
      </w:r>
      <w:r>
        <w:br/>
      </w:r>
      <w:r>
        <w:rPr>
          <w:rFonts w:ascii="Times New Roman"/>
          <w:b w:val="false"/>
          <w:i w:val="false"/>
          <w:color w:val="000000"/>
          <w:sz w:val="28"/>
        </w:rPr>
        <w:t>
</w:t>
      </w:r>
      <w:r>
        <w:rPr>
          <w:rFonts w:ascii="Times New Roman"/>
          <w:b w:val="false"/>
          <w:i w:val="false"/>
          <w:color w:val="ff0000"/>
          <w:sz w:val="28"/>
        </w:rPr>
        <w:t xml:space="preserve">      Сноска. Пункт 24 - с дополнениями,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РК по делам гос. службы от 25.02.2000г. N 02-1-7/16; с изменениями,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РК по делам гос.службы от 03.11.2000 г. N 02-1-7/154; от 26 апреля 2006 года N  </w:t>
      </w:r>
      <w:r>
        <w:rPr>
          <w:rFonts w:ascii="Times New Roman"/>
          <w:b w:val="false"/>
          <w:i w:val="false"/>
          <w:color w:val="000000"/>
          <w:sz w:val="28"/>
        </w:rPr>
        <w:t xml:space="preserve">02-01-02/64 </w:t>
      </w:r>
      <w:r>
        <w:rPr>
          <w:rFonts w:ascii="Times New Roman"/>
          <w:b w:val="false"/>
          <w:i w:val="false"/>
          <w:color w:val="ff0000"/>
          <w:sz w:val="28"/>
        </w:rPr>
        <w:t xml:space="preserve">. </w:t>
      </w:r>
    </w:p>
    <w:bookmarkEnd w:id="32"/>
    <w:bookmarkStart w:name="z57" w:id="33"/>
    <w:p>
      <w:pPr>
        <w:spacing w:after="0"/>
        <w:ind w:left="0"/>
        <w:jc w:val="both"/>
      </w:pPr>
      <w:r>
        <w:rPr>
          <w:rFonts w:ascii="Times New Roman"/>
          <w:b w:val="false"/>
          <w:i w:val="false"/>
          <w:color w:val="000000"/>
          <w:sz w:val="28"/>
        </w:rPr>
        <w:t xml:space="preserve">
      25.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 т.п.).  </w:t>
      </w:r>
    </w:p>
    <w:bookmarkEnd w:id="33"/>
    <w:bookmarkStart w:name="z58" w:id="34"/>
    <w:p>
      <w:pPr>
        <w:spacing w:after="0"/>
        <w:ind w:left="0"/>
        <w:jc w:val="both"/>
      </w:pPr>
      <w:r>
        <w:rPr>
          <w:rFonts w:ascii="Times New Roman"/>
          <w:b w:val="false"/>
          <w:i w:val="false"/>
          <w:color w:val="000000"/>
          <w:sz w:val="28"/>
        </w:rPr>
        <w:t xml:space="preserve">
      26. К рассмотрению конкурсной комиссией принимаются документы (помещенные в скоросшиватель, с указанием перечня прилагаемых документов), переданные гражданами нарочным порядком или высланные ими по почте в сроки приема документов. </w:t>
      </w:r>
      <w:r>
        <w:br/>
      </w:r>
      <w:r>
        <w:rPr>
          <w:rFonts w:ascii="Times New Roman"/>
          <w:b w:val="false"/>
          <w:i w:val="false"/>
          <w:color w:val="000000"/>
          <w:sz w:val="28"/>
        </w:rPr>
        <w:t>
</w:t>
      </w:r>
      <w:r>
        <w:rPr>
          <w:rFonts w:ascii="Times New Roman"/>
          <w:b w:val="false"/>
          <w:i w:val="false"/>
          <w:color w:val="ff0000"/>
          <w:sz w:val="28"/>
        </w:rPr>
        <w:t xml:space="preserve">       Сноска. В пункт 26 внесены изменения приказом Председателя Агентства РК по делам гос. службы от 26 апреля 2006 года N  </w:t>
      </w:r>
      <w:r>
        <w:rPr>
          <w:rFonts w:ascii="Times New Roman"/>
          <w:b w:val="false"/>
          <w:i w:val="false"/>
          <w:color w:val="000000"/>
          <w:sz w:val="28"/>
        </w:rPr>
        <w:t xml:space="preserve">02-01-02/64 </w:t>
      </w:r>
      <w:r>
        <w:rPr>
          <w:rFonts w:ascii="Times New Roman"/>
          <w:b w:val="false"/>
          <w:i w:val="false"/>
          <w:color w:val="ff0000"/>
          <w:sz w:val="28"/>
        </w:rPr>
        <w:t xml:space="preserve">. </w:t>
      </w:r>
    </w:p>
    <w:bookmarkEnd w:id="34"/>
    <w:bookmarkStart w:name="z59" w:id="35"/>
    <w:p>
      <w:pPr>
        <w:spacing w:after="0"/>
        <w:ind w:left="0"/>
        <w:jc w:val="both"/>
      </w:pPr>
      <w:r>
        <w:rPr>
          <w:rFonts w:ascii="Times New Roman"/>
          <w:b w:val="false"/>
          <w:i w:val="false"/>
          <w:color w:val="000000"/>
          <w:sz w:val="28"/>
        </w:rPr>
        <w:t xml:space="preserve">
      27. Документы участников конкурса, получивших положительное заключение конкурсной комиссии, личный листок по учету кадров и заявление лиц не прошедших конкурсный отбор и материалы конкурсной комиссии хранятся у секретаря конкурсной комиссии (в кадровой службе).  </w:t>
      </w:r>
      <w:r>
        <w:br/>
      </w:r>
      <w:r>
        <w:rPr>
          <w:rFonts w:ascii="Times New Roman"/>
          <w:b w:val="false"/>
          <w:i w:val="false"/>
          <w:color w:val="000000"/>
          <w:sz w:val="28"/>
        </w:rPr>
        <w:t>
</w:t>
      </w:r>
      <w:r>
        <w:rPr>
          <w:rFonts w:ascii="Times New Roman"/>
          <w:b w:val="false"/>
          <w:i w:val="false"/>
          <w:color w:val="ff0000"/>
          <w:sz w:val="28"/>
        </w:rPr>
        <w:t xml:space="preserve">      Сноска. Пункт 27 - в новой редакции согласно  </w:t>
      </w:r>
      <w:r>
        <w:rPr>
          <w:rFonts w:ascii="Times New Roman"/>
          <w:b w:val="false"/>
          <w:i w:val="false"/>
          <w:color w:val="000000"/>
          <w:sz w:val="28"/>
        </w:rPr>
        <w:t xml:space="preserve">приказу </w:t>
      </w:r>
      <w:r>
        <w:rPr>
          <w:rFonts w:ascii="Times New Roman"/>
          <w:b w:val="false"/>
          <w:i w:val="false"/>
          <w:color w:val="ff0000"/>
          <w:sz w:val="28"/>
        </w:rPr>
        <w:t xml:space="preserve">Председателя Агентства РК по делам гос.службы от 03.11.2000 г. N 02-1-7/154.  </w:t>
      </w:r>
    </w:p>
    <w:bookmarkEnd w:id="35"/>
    <w:bookmarkStart w:name="z14" w:id="36"/>
    <w:p>
      <w:pPr>
        <w:spacing w:after="0"/>
        <w:ind w:left="0"/>
        <w:jc w:val="both"/>
      </w:pPr>
      <w:r>
        <w:rPr>
          <w:rFonts w:ascii="Times New Roman"/>
          <w:b w:val="false"/>
          <w:i w:val="false"/>
          <w:color w:val="000000"/>
          <w:sz w:val="28"/>
        </w:rPr>
        <w:t>
</w:t>
      </w:r>
      <w:r>
        <w:rPr>
          <w:rFonts w:ascii="Times New Roman"/>
          <w:b/>
          <w:i w:val="false"/>
          <w:color w:val="000000"/>
          <w:sz w:val="28"/>
        </w:rPr>
        <w:t xml:space="preserve">          6. Рассмотрение документов участников конкурса  </w:t>
      </w:r>
    </w:p>
    <w:bookmarkEnd w:id="36"/>
    <w:bookmarkStart w:name="z15" w:id="37"/>
    <w:p>
      <w:pPr>
        <w:spacing w:after="0"/>
        <w:ind w:left="0"/>
        <w:jc w:val="both"/>
      </w:pPr>
      <w:r>
        <w:rPr>
          <w:rFonts w:ascii="Times New Roman"/>
          <w:b w:val="false"/>
          <w:i w:val="false"/>
          <w:color w:val="000000"/>
          <w:sz w:val="28"/>
        </w:rPr>
        <w:t xml:space="preserve">
      28. Рассмотрение документов участников конкурса осуществляет конкурсная комиссия после окончания приема документов.  </w:t>
      </w:r>
    </w:p>
    <w:bookmarkEnd w:id="37"/>
    <w:bookmarkStart w:name="z60" w:id="38"/>
    <w:p>
      <w:pPr>
        <w:spacing w:after="0"/>
        <w:ind w:left="0"/>
        <w:jc w:val="both"/>
      </w:pPr>
      <w:r>
        <w:rPr>
          <w:rFonts w:ascii="Times New Roman"/>
          <w:b w:val="false"/>
          <w:i w:val="false"/>
          <w:color w:val="000000"/>
          <w:sz w:val="28"/>
        </w:rPr>
        <w:t xml:space="preserve">
      29. Конкурсная комиссия анализирует представленные документы на соответствие квалификационным требованиям и требованиям, предъявляемым к участникам согласно пункту 24.  </w:t>
      </w:r>
    </w:p>
    <w:bookmarkEnd w:id="38"/>
    <w:bookmarkStart w:name="z61" w:id="39"/>
    <w:p>
      <w:pPr>
        <w:spacing w:after="0"/>
        <w:ind w:left="0"/>
        <w:jc w:val="both"/>
      </w:pPr>
      <w:r>
        <w:rPr>
          <w:rFonts w:ascii="Times New Roman"/>
          <w:b w:val="false"/>
          <w:i w:val="false"/>
          <w:color w:val="000000"/>
          <w:sz w:val="28"/>
        </w:rPr>
        <w:t xml:space="preserve">
      30. На основе анализа представленных документов конкурсная комиссия принимает решение об их соответствии установленным квалификационным требованиям к соответствующей административной государственной должности и допуске участников конкурса к тестированию, которое оформляется в виде протокола и подписывается председателем, членами и секретарем комиссии. Участники конкурса, не получившие допуска, уведомляются об этом конкурсной комиссией после принятия решения.  </w:t>
      </w:r>
      <w:r>
        <w:br/>
      </w:r>
      <w:r>
        <w:rPr>
          <w:rFonts w:ascii="Times New Roman"/>
          <w:b w:val="false"/>
          <w:i w:val="false"/>
          <w:color w:val="000000"/>
          <w:sz w:val="28"/>
        </w:rPr>
        <w:t>
</w:t>
      </w:r>
      <w:r>
        <w:rPr>
          <w:rFonts w:ascii="Times New Roman"/>
          <w:b w:val="false"/>
          <w:i w:val="false"/>
          <w:color w:val="ff0000"/>
          <w:sz w:val="28"/>
        </w:rPr>
        <w:t xml:space="preserve">      Сноска. Пункт 30 - с изменениями,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РК по делам гос.службы от 03.11.2000 г. N 02-1-7/154.  </w:t>
      </w:r>
    </w:p>
    <w:bookmarkEnd w:id="39"/>
    <w:bookmarkStart w:name="z62" w:id="40"/>
    <w:p>
      <w:pPr>
        <w:spacing w:after="0"/>
        <w:ind w:left="0"/>
        <w:jc w:val="both"/>
      </w:pPr>
      <w:r>
        <w:rPr>
          <w:rFonts w:ascii="Times New Roman"/>
          <w:b w:val="false"/>
          <w:i w:val="false"/>
          <w:color w:val="000000"/>
          <w:sz w:val="28"/>
        </w:rPr>
        <w:t xml:space="preserve">
      31. Решение о допуске к тестированию оформляется по каждому проводимому конкурсу в виде списка кандидатов, который утверждается конкурсной комиссией и передается в уполномоченный орган или его территориальное подразделение.  </w:t>
      </w:r>
    </w:p>
    <w:bookmarkEnd w:id="40"/>
    <w:bookmarkStart w:name="z63" w:id="41"/>
    <w:p>
      <w:pPr>
        <w:spacing w:after="0"/>
        <w:ind w:left="0"/>
        <w:jc w:val="both"/>
      </w:pPr>
      <w:r>
        <w:rPr>
          <w:rFonts w:ascii="Times New Roman"/>
          <w:b w:val="false"/>
          <w:i w:val="false"/>
          <w:color w:val="000000"/>
          <w:sz w:val="28"/>
        </w:rPr>
        <w:t xml:space="preserve">
      32. Конкурсная комиссия, на стадии опубликования объявления, по согласованию с уполномоченным органом или его территориальным подразделением, составляет график проведения тестирования. Согласно графику конкурсная комиссия уведомляет кандидатов о времени и месте проведения тестирования.  </w:t>
      </w:r>
    </w:p>
    <w:bookmarkEnd w:id="41"/>
    <w:bookmarkStart w:name="z64" w:id="42"/>
    <w:p>
      <w:pPr>
        <w:spacing w:after="0"/>
        <w:ind w:left="0"/>
        <w:jc w:val="both"/>
      </w:pPr>
      <w:r>
        <w:rPr>
          <w:rFonts w:ascii="Times New Roman"/>
          <w:b w:val="false"/>
          <w:i w:val="false"/>
          <w:color w:val="000000"/>
          <w:sz w:val="28"/>
        </w:rPr>
        <w:t xml:space="preserve">
      33. Кандидатам предоставляется право прохождения тестирования в ближайшем к месту их жительства подразделении уполномоченного органа. Кандидаты, желающие пройти тестирование в ближайшем к месту их жительства подразделении уполномоченного органа, уведомляют об этом конкурсную комиссию. На основании этого конкурсная комиссия информирует уполномоченный орган и его соответствующее подразделение о месте проведения тестирования определенного кандидата. </w:t>
      </w:r>
      <w:r>
        <w:br/>
      </w:r>
      <w:r>
        <w:rPr>
          <w:rFonts w:ascii="Times New Roman"/>
          <w:b w:val="false"/>
          <w:i w:val="false"/>
          <w:color w:val="000000"/>
          <w:sz w:val="28"/>
        </w:rPr>
        <w:t>
</w:t>
      </w:r>
      <w:r>
        <w:rPr>
          <w:rFonts w:ascii="Times New Roman"/>
          <w:b w:val="false"/>
          <w:i w:val="false"/>
          <w:color w:val="ff0000"/>
          <w:sz w:val="28"/>
        </w:rPr>
        <w:t xml:space="preserve">       Сноска. В пункт 33 внесены изменения приказом Председателя Агентства РК по делам государственной службы от 26 апреля 2006 года N  </w:t>
      </w:r>
      <w:r>
        <w:rPr>
          <w:rFonts w:ascii="Times New Roman"/>
          <w:b w:val="false"/>
          <w:i w:val="false"/>
          <w:color w:val="000000"/>
          <w:sz w:val="28"/>
        </w:rPr>
        <w:t xml:space="preserve">02-01-02/64 </w:t>
      </w:r>
      <w:r>
        <w:rPr>
          <w:rFonts w:ascii="Times New Roman"/>
          <w:b w:val="false"/>
          <w:i w:val="false"/>
          <w:color w:val="ff0000"/>
          <w:sz w:val="28"/>
        </w:rPr>
        <w:t xml:space="preserve">. </w:t>
      </w:r>
    </w:p>
    <w:bookmarkEnd w:id="42"/>
    <w:bookmarkStart w:name="z16" w:id="43"/>
    <w:p>
      <w:pPr>
        <w:spacing w:after="0"/>
        <w:ind w:left="0"/>
        <w:jc w:val="both"/>
      </w:pPr>
      <w:r>
        <w:rPr>
          <w:rFonts w:ascii="Times New Roman"/>
          <w:b w:val="false"/>
          <w:i w:val="false"/>
          <w:color w:val="000000"/>
          <w:sz w:val="28"/>
        </w:rPr>
        <w:t>
</w:t>
      </w:r>
      <w:r>
        <w:rPr>
          <w:rFonts w:ascii="Times New Roman"/>
          <w:b/>
          <w:i w:val="false"/>
          <w:color w:val="000000"/>
          <w:sz w:val="28"/>
        </w:rPr>
        <w:t xml:space="preserve">                  7. Тестирование кандидатов </w:t>
      </w:r>
    </w:p>
    <w:bookmarkEnd w:id="43"/>
    <w:bookmarkStart w:name="z17" w:id="44"/>
    <w:p>
      <w:pPr>
        <w:spacing w:after="0"/>
        <w:ind w:left="0"/>
        <w:jc w:val="both"/>
      </w:pPr>
      <w:r>
        <w:rPr>
          <w:rFonts w:ascii="Times New Roman"/>
          <w:b w:val="false"/>
          <w:i w:val="false"/>
          <w:color w:val="000000"/>
          <w:sz w:val="28"/>
        </w:rPr>
        <w:t xml:space="preserve">
        34. Целью тестирования является объективная оценка знаний и способностей кандидатов.  </w:t>
      </w:r>
    </w:p>
    <w:bookmarkEnd w:id="44"/>
    <w:bookmarkStart w:name="z65" w:id="45"/>
    <w:p>
      <w:pPr>
        <w:spacing w:after="0"/>
        <w:ind w:left="0"/>
        <w:jc w:val="both"/>
      </w:pPr>
      <w:r>
        <w:rPr>
          <w:rFonts w:ascii="Times New Roman"/>
          <w:b w:val="false"/>
          <w:i w:val="false"/>
          <w:color w:val="000000"/>
          <w:sz w:val="28"/>
        </w:rPr>
        <w:t xml:space="preserve">
      35. Порядок тестирования определяется уполномоченным органом.  </w:t>
      </w:r>
      <w:r>
        <w:br/>
      </w:r>
      <w:r>
        <w:rPr>
          <w:rFonts w:ascii="Times New Roman"/>
          <w:b w:val="false"/>
          <w:i w:val="false"/>
          <w:color w:val="000000"/>
          <w:sz w:val="28"/>
        </w:rPr>
        <w:t xml:space="preserve">
      35-1. Кандидаты, допущенные к участию в тестировании, проходят его в установленном уполномоченным органом порядке в течение пяти рабочих дней после окончания срока приема документов.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новым пунктом 35-1 -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Республики Казахстан по делам государственной службы от 10 апреля 2003 года N 02-01-02/44. </w:t>
      </w:r>
    </w:p>
    <w:bookmarkEnd w:id="45"/>
    <w:bookmarkStart w:name="z66" w:id="46"/>
    <w:p>
      <w:pPr>
        <w:spacing w:after="0"/>
        <w:ind w:left="0"/>
        <w:jc w:val="both"/>
      </w:pPr>
      <w:r>
        <w:rPr>
          <w:rFonts w:ascii="Times New Roman"/>
          <w:b w:val="false"/>
          <w:i w:val="false"/>
          <w:color w:val="000000"/>
          <w:sz w:val="28"/>
        </w:rPr>
        <w:t xml:space="preserve">
      36. В зависимости от категории административной государственной должности уполномоченный орган может устанавливать различные программы тестирования. Кандидаты, подавшие документы на занятие двух или более вакантных должностей, относящихся к различным категориям административных государственных должностей, и допущенные по ним к тестированию, тестируются по соответствующим программам.  </w:t>
      </w:r>
      <w:r>
        <w:br/>
      </w:r>
      <w:r>
        <w:rPr>
          <w:rFonts w:ascii="Times New Roman"/>
          <w:b w:val="false"/>
          <w:i w:val="false"/>
          <w:color w:val="000000"/>
          <w:sz w:val="28"/>
        </w:rPr>
        <w:t xml:space="preserve">
      36-1. Положительные результаты тестирования кандидата по программе определенной сложности (по количеству нормативных правовых актов и уровню пороговых значений) являются действительными для его участия в конкурсе на занятие вакантных должностей иных категорий при условии, что последние программы тестирования одинаковы или ниже по уровню сложности.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новым пунктом 36-1 -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Республики Казахстан по делам государственной службы от 10 апреля 2003 года N 02-01-02/44. </w:t>
      </w:r>
    </w:p>
    <w:bookmarkEnd w:id="46"/>
    <w:bookmarkStart w:name="z67" w:id="47"/>
    <w:p>
      <w:pPr>
        <w:spacing w:after="0"/>
        <w:ind w:left="0"/>
        <w:jc w:val="both"/>
      </w:pPr>
      <w:r>
        <w:rPr>
          <w:rFonts w:ascii="Times New Roman"/>
          <w:b w:val="false"/>
          <w:i w:val="false"/>
          <w:color w:val="000000"/>
          <w:sz w:val="28"/>
        </w:rPr>
        <w:t xml:space="preserve">
      37. Результаты тестирования кандидата по тестам, установленным для определенной категории должностей, действительны в течение 1 года с момента прохождения тестирования при условии, что программы тестирования останутся неизменными.  </w:t>
      </w:r>
    </w:p>
    <w:bookmarkEnd w:id="47"/>
    <w:bookmarkStart w:name="z68" w:id="48"/>
    <w:p>
      <w:pPr>
        <w:spacing w:after="0"/>
        <w:ind w:left="0"/>
        <w:jc w:val="both"/>
      </w:pPr>
      <w:r>
        <w:rPr>
          <w:rFonts w:ascii="Times New Roman"/>
          <w:b w:val="false"/>
          <w:i w:val="false"/>
          <w:color w:val="000000"/>
          <w:sz w:val="28"/>
        </w:rPr>
        <w:t xml:space="preserve">
      38. Кандидат имеет право пройти повторное тестирование по одной и той же программе не ранее чем через три месяца с момента предыдущего тестирования.  </w:t>
      </w:r>
      <w:r>
        <w:br/>
      </w:r>
      <w:r>
        <w:rPr>
          <w:rFonts w:ascii="Times New Roman"/>
          <w:b w:val="false"/>
          <w:i w:val="false"/>
          <w:color w:val="000000"/>
          <w:sz w:val="28"/>
        </w:rPr>
        <w:t>
</w:t>
      </w:r>
      <w:r>
        <w:rPr>
          <w:rFonts w:ascii="Times New Roman"/>
          <w:b w:val="false"/>
          <w:i w:val="false"/>
          <w:color w:val="ff0000"/>
          <w:sz w:val="28"/>
        </w:rPr>
        <w:t xml:space="preserve">       Сноска. Пункт 38 - с изменениями,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РК по делам государственной службы от 16 июня 2000 года N 02-1-7/60;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РК по делам гос. службы от 03.11.2000 г. N 02-1-7/154. </w:t>
      </w:r>
    </w:p>
    <w:bookmarkEnd w:id="48"/>
    <w:bookmarkStart w:name="z69" w:id="49"/>
    <w:p>
      <w:pPr>
        <w:spacing w:after="0"/>
        <w:ind w:left="0"/>
        <w:jc w:val="both"/>
      </w:pPr>
      <w:r>
        <w:rPr>
          <w:rFonts w:ascii="Times New Roman"/>
          <w:b w:val="false"/>
          <w:i w:val="false"/>
          <w:color w:val="000000"/>
          <w:sz w:val="28"/>
        </w:rPr>
        <w:t xml:space="preserve">
        39. Результаты тестирования передаются уполномоченным органом или его территориальными подразделениями конкурсантам, прошедшим тестирование и конкурсной комиссии соответствующего государственного органа.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39 с дополнениями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Республики Казахстан по делам государственной службы от 10 апреля 2003 года N 02-01-02/44. </w:t>
      </w:r>
    </w:p>
    <w:bookmarkEnd w:id="49"/>
    <w:bookmarkStart w:name="z70" w:id="50"/>
    <w:p>
      <w:pPr>
        <w:spacing w:after="0"/>
        <w:ind w:left="0"/>
        <w:jc w:val="both"/>
      </w:pPr>
      <w:r>
        <w:rPr>
          <w:rFonts w:ascii="Times New Roman"/>
          <w:b w:val="false"/>
          <w:i w:val="false"/>
          <w:color w:val="000000"/>
          <w:sz w:val="28"/>
        </w:rPr>
        <w:t xml:space="preserve">
      40. К собеседованию допускаются кандидаты, получившие при прохождении тестирования, оценки не ниже пороговых значений, устанавливаемых уполномоченным органом для данной категории должностей. Кандидаты, результаты тестирования которых ниже пороговых значений, не допускаются к собеседованию. При этом кандидаты, допущенные к собеседованию, приглашаются для прохождения собеседования, проводимого конкурсной комиссией.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40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Республики Казахстан по делам государственной службы от 10 апреля 2003 года N 02-01-02/44. </w:t>
      </w:r>
    </w:p>
    <w:bookmarkEnd w:id="50"/>
    <w:bookmarkStart w:name="z18" w:id="51"/>
    <w:p>
      <w:pPr>
        <w:spacing w:after="0"/>
        <w:ind w:left="0"/>
        <w:jc w:val="both"/>
      </w:pPr>
      <w:r>
        <w:rPr>
          <w:rFonts w:ascii="Times New Roman"/>
          <w:b w:val="false"/>
          <w:i w:val="false"/>
          <w:color w:val="000000"/>
          <w:sz w:val="28"/>
        </w:rPr>
        <w:t>
</w:t>
      </w:r>
      <w:r>
        <w:rPr>
          <w:rFonts w:ascii="Times New Roman"/>
          <w:b/>
          <w:i w:val="false"/>
          <w:color w:val="000000"/>
          <w:sz w:val="28"/>
        </w:rPr>
        <w:t xml:space="preserve">                 8. Собеседование с кандидатами  </w:t>
      </w:r>
    </w:p>
    <w:bookmarkEnd w:id="51"/>
    <w:bookmarkStart w:name="z19" w:id="52"/>
    <w:p>
      <w:pPr>
        <w:spacing w:after="0"/>
        <w:ind w:left="0"/>
        <w:jc w:val="both"/>
      </w:pPr>
      <w:r>
        <w:rPr>
          <w:rFonts w:ascii="Times New Roman"/>
          <w:b w:val="false"/>
          <w:i w:val="false"/>
          <w:color w:val="000000"/>
          <w:sz w:val="28"/>
        </w:rPr>
        <w:t xml:space="preserve">
      41. Целью собеседования является оценка профессиональных и личностных качеств кандидатов.  </w:t>
      </w:r>
      <w:r>
        <w:br/>
      </w:r>
      <w:r>
        <w:rPr>
          <w:rFonts w:ascii="Times New Roman"/>
          <w:b w:val="false"/>
          <w:i w:val="false"/>
          <w:color w:val="000000"/>
          <w:sz w:val="28"/>
        </w:rPr>
        <w:t xml:space="preserve">
      41-1. Кандидаты, допущенные к собеседованию, проходят его в государственных органах, объявивших конкурс, в течение пяти рабочих дней после проведения тестирования.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новым пунктом 41-1 -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Республики Казахстан по делам государственной службы от 10 апреля 2003 года N 02-01-02/44; внесены изменения приказом Председателя Агентства РК по делам гос. службы от 26 апреля 2006 года N  </w:t>
      </w:r>
      <w:r>
        <w:rPr>
          <w:rFonts w:ascii="Times New Roman"/>
          <w:b w:val="false"/>
          <w:i w:val="false"/>
          <w:color w:val="000000"/>
          <w:sz w:val="28"/>
        </w:rPr>
        <w:t xml:space="preserve">02-01-02/64 </w:t>
      </w:r>
      <w:r>
        <w:rPr>
          <w:rFonts w:ascii="Times New Roman"/>
          <w:b w:val="false"/>
          <w:i w:val="false"/>
          <w:color w:val="ff0000"/>
          <w:sz w:val="28"/>
        </w:rPr>
        <w:t xml:space="preserve">. </w:t>
      </w:r>
    </w:p>
    <w:bookmarkEnd w:id="52"/>
    <w:bookmarkStart w:name="z71" w:id="53"/>
    <w:p>
      <w:pPr>
        <w:spacing w:after="0"/>
        <w:ind w:left="0"/>
        <w:jc w:val="both"/>
      </w:pPr>
      <w:r>
        <w:rPr>
          <w:rFonts w:ascii="Times New Roman"/>
          <w:b w:val="false"/>
          <w:i w:val="false"/>
          <w:color w:val="000000"/>
          <w:sz w:val="28"/>
        </w:rPr>
        <w:t xml:space="preserve">
      42. При оценке профессиональных и личностных качеств кандидатов конкурсная комиссия исходит из квалификационных требований и должностной инструкции соответствующей административной государственной должности.  </w:t>
      </w:r>
    </w:p>
    <w:bookmarkEnd w:id="53"/>
    <w:bookmarkStart w:name="z72" w:id="54"/>
    <w:p>
      <w:pPr>
        <w:spacing w:after="0"/>
        <w:ind w:left="0"/>
        <w:jc w:val="both"/>
      </w:pPr>
      <w:r>
        <w:rPr>
          <w:rFonts w:ascii="Times New Roman"/>
          <w:b w:val="false"/>
          <w:i w:val="false"/>
          <w:color w:val="000000"/>
          <w:sz w:val="28"/>
        </w:rPr>
        <w:t xml:space="preserve">
      42-1. Ход собеседования с каждым кандидатом оформляется в виде отдельного протокола либо фиксируется с помощью технических средств записи. </w:t>
      </w:r>
      <w:r>
        <w:br/>
      </w:r>
      <w:r>
        <w:rPr>
          <w:rFonts w:ascii="Times New Roman"/>
          <w:b w:val="false"/>
          <w:i w:val="false"/>
          <w:color w:val="000000"/>
          <w:sz w:val="28"/>
        </w:rPr>
        <w:t xml:space="preserve">
      Протокол собеседования с кандидатом подписывается председателем, членами конкурсной комиссии, кандидатом, а также секретарем, осуществляющим протоколирование. </w:t>
      </w:r>
      <w:r>
        <w:br/>
      </w:r>
      <w:r>
        <w:rPr>
          <w:rFonts w:ascii="Times New Roman"/>
          <w:b w:val="false"/>
          <w:i w:val="false"/>
          <w:color w:val="000000"/>
          <w:sz w:val="28"/>
        </w:rPr>
        <w:t xml:space="preserve">
      О применении конкурсной комиссией технических средств записи производится отметка в протоколе заключительного заседания конкурсной комиссии. Носители записей хранятся у секретаря конкурсной комиссии. </w:t>
      </w:r>
      <w:r>
        <w:br/>
      </w:r>
      <w:r>
        <w:rPr>
          <w:rFonts w:ascii="Times New Roman"/>
          <w:b w:val="false"/>
          <w:i w:val="false"/>
          <w:color w:val="000000"/>
          <w:sz w:val="28"/>
        </w:rPr>
        <w:t xml:space="preserve">
      Во время собеседования кандидат также может использовать технические средства записи. Использование технических средств записи не должно мешать нормальному ходу заседания конкурсной комиссии.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42-1 согласно  </w:t>
      </w:r>
      <w:r>
        <w:rPr>
          <w:rFonts w:ascii="Times New Roman"/>
          <w:b w:val="false"/>
          <w:i w:val="false"/>
          <w:color w:val="000000"/>
          <w:sz w:val="28"/>
        </w:rPr>
        <w:t xml:space="preserve">приказу </w:t>
      </w:r>
      <w:r>
        <w:rPr>
          <w:rFonts w:ascii="Times New Roman"/>
          <w:b w:val="false"/>
          <w:i w:val="false"/>
          <w:color w:val="ff0000"/>
          <w:sz w:val="28"/>
        </w:rPr>
        <w:t xml:space="preserve">Председателя Агентства РК по делам гос. службы от 03.11.2000 г. N 02-1-7/154. Внесены изменения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РК по делам гос. службы от 21 июня 2005 года N 02-01-02/80; пункт в редакции приказа Председателя Агентства РК по делам гос. службы от 26 апреля 2006 года N  </w:t>
      </w:r>
      <w:r>
        <w:rPr>
          <w:rFonts w:ascii="Times New Roman"/>
          <w:b w:val="false"/>
          <w:i w:val="false"/>
          <w:color w:val="000000"/>
          <w:sz w:val="28"/>
        </w:rPr>
        <w:t xml:space="preserve">02-01-02/64 </w:t>
      </w:r>
      <w:r>
        <w:rPr>
          <w:rFonts w:ascii="Times New Roman"/>
          <w:b w:val="false"/>
          <w:i w:val="false"/>
          <w:color w:val="ff0000"/>
          <w:sz w:val="28"/>
        </w:rPr>
        <w:t xml:space="preserve">. </w:t>
      </w:r>
    </w:p>
    <w:bookmarkEnd w:id="54"/>
    <w:bookmarkStart w:name="z20" w:id="55"/>
    <w:p>
      <w:pPr>
        <w:spacing w:after="0"/>
        <w:ind w:left="0"/>
        <w:jc w:val="both"/>
      </w:pPr>
      <w:r>
        <w:rPr>
          <w:rFonts w:ascii="Times New Roman"/>
          <w:b w:val="false"/>
          <w:i w:val="false"/>
          <w:color w:val="000000"/>
          <w:sz w:val="28"/>
        </w:rPr>
        <w:t xml:space="preserve">
      43. Документы кандидатов, прошедших собеседование, рассматриваются конкурсной комиссией на ее заключительном заседании.  </w:t>
      </w:r>
    </w:p>
    <w:bookmarkEnd w:id="55"/>
    <w:bookmarkStart w:name="z21" w:id="56"/>
    <w:p>
      <w:pPr>
        <w:spacing w:after="0"/>
        <w:ind w:left="0"/>
        <w:jc w:val="both"/>
      </w:pPr>
      <w:r>
        <w:rPr>
          <w:rFonts w:ascii="Times New Roman"/>
          <w:b w:val="false"/>
          <w:i w:val="false"/>
          <w:color w:val="000000"/>
          <w:sz w:val="28"/>
        </w:rPr>
        <w:t>
</w:t>
      </w:r>
      <w:r>
        <w:rPr>
          <w:rFonts w:ascii="Times New Roman"/>
          <w:b/>
          <w:i w:val="false"/>
          <w:color w:val="000000"/>
          <w:sz w:val="28"/>
        </w:rPr>
        <w:t xml:space="preserve">          9. Заключительное заседание конкурсной комиссии  </w:t>
      </w:r>
    </w:p>
    <w:bookmarkEnd w:id="56"/>
    <w:bookmarkStart w:name="z22" w:id="57"/>
    <w:p>
      <w:pPr>
        <w:spacing w:after="0"/>
        <w:ind w:left="0"/>
        <w:jc w:val="both"/>
      </w:pPr>
      <w:r>
        <w:rPr>
          <w:rFonts w:ascii="Times New Roman"/>
          <w:b w:val="false"/>
          <w:i w:val="false"/>
          <w:color w:val="000000"/>
          <w:sz w:val="28"/>
        </w:rPr>
        <w:t xml:space="preserve">
      44. На заключительном заседании, которое должно быть проведено не позднее двух рабочих дней после проведения собеседования, конкурсная комиссия оценивает кандидатов на основании представленных документов, результатов тестирования и проведенного собеседования и осуществляет отбор из их числа для занятия вакантной административной должности.  </w:t>
      </w:r>
      <w:r>
        <w:br/>
      </w:r>
      <w:r>
        <w:rPr>
          <w:rFonts w:ascii="Times New Roman"/>
          <w:b w:val="false"/>
          <w:i w:val="false"/>
          <w:color w:val="000000"/>
          <w:sz w:val="28"/>
        </w:rPr>
        <w:t>
</w:t>
      </w:r>
      <w:r>
        <w:rPr>
          <w:rFonts w:ascii="Times New Roman"/>
          <w:b w:val="false"/>
          <w:i w:val="false"/>
          <w:color w:val="ff0000"/>
          <w:sz w:val="28"/>
        </w:rPr>
        <w:t xml:space="preserve">     Сноска. Пункт 44 - с дополнениями,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РК по делам гос.службы от 25.02.2000г. N 02-1-7/16; с изменениями - </w:t>
      </w:r>
      <w:r>
        <w:rPr>
          <w:rFonts w:ascii="Times New Roman"/>
          <w:b w:val="false"/>
          <w:i w:val="false"/>
          <w:color w:val="000000"/>
          <w:sz w:val="28"/>
        </w:rPr>
        <w:t xml:space="preserve">  приказом </w:t>
      </w:r>
      <w:r>
        <w:rPr>
          <w:rFonts w:ascii="Times New Roman"/>
          <w:b w:val="false"/>
          <w:i w:val="false"/>
          <w:color w:val="ff0000"/>
          <w:sz w:val="28"/>
        </w:rPr>
        <w:t xml:space="preserve">Председателя Агентства РК по делам гос. службы от 10 апреля 2003 года N 02-01-02/44. </w:t>
      </w:r>
    </w:p>
    <w:bookmarkEnd w:id="57"/>
    <w:bookmarkStart w:name="z73" w:id="58"/>
    <w:p>
      <w:pPr>
        <w:spacing w:after="0"/>
        <w:ind w:left="0"/>
        <w:jc w:val="both"/>
      </w:pPr>
      <w:r>
        <w:rPr>
          <w:rFonts w:ascii="Times New Roman"/>
          <w:b w:val="false"/>
          <w:i w:val="false"/>
          <w:color w:val="000000"/>
          <w:sz w:val="28"/>
        </w:rPr>
        <w:t xml:space="preserve">
      45. Решение конкурсной комиссии принимается в отсутствие кандидата путем открытого голосования.  </w:t>
      </w:r>
    </w:p>
    <w:bookmarkEnd w:id="58"/>
    <w:bookmarkStart w:name="z74" w:id="59"/>
    <w:p>
      <w:pPr>
        <w:spacing w:after="0"/>
        <w:ind w:left="0"/>
        <w:jc w:val="both"/>
      </w:pPr>
      <w:r>
        <w:rPr>
          <w:rFonts w:ascii="Times New Roman"/>
          <w:b w:val="false"/>
          <w:i w:val="false"/>
          <w:color w:val="000000"/>
          <w:sz w:val="28"/>
        </w:rPr>
        <w:t xml:space="preserve">
      46. Решение конкурсной комиссии считается правомочным, если на заседании присутствует не менее 2/3 от ее состава.  </w:t>
      </w:r>
    </w:p>
    <w:bookmarkEnd w:id="59"/>
    <w:bookmarkStart w:name="z75" w:id="60"/>
    <w:p>
      <w:pPr>
        <w:spacing w:after="0"/>
        <w:ind w:left="0"/>
        <w:jc w:val="both"/>
      </w:pPr>
      <w:r>
        <w:rPr>
          <w:rFonts w:ascii="Times New Roman"/>
          <w:b w:val="false"/>
          <w:i w:val="false"/>
          <w:color w:val="000000"/>
          <w:sz w:val="28"/>
        </w:rPr>
        <w:t xml:space="preserve">
      47. Кандидат получает положительное заключение в случае, если за него проголосовало большинство присутствующих из состава комиссии. При равенстве голосов при голосовании решающим является голос председателя конкурсной комиссии.  </w:t>
      </w:r>
    </w:p>
    <w:bookmarkEnd w:id="60"/>
    <w:bookmarkStart w:name="z76" w:id="61"/>
    <w:p>
      <w:pPr>
        <w:spacing w:after="0"/>
        <w:ind w:left="0"/>
        <w:jc w:val="both"/>
      </w:pPr>
      <w:r>
        <w:rPr>
          <w:rFonts w:ascii="Times New Roman"/>
          <w:b w:val="false"/>
          <w:i w:val="false"/>
          <w:color w:val="000000"/>
          <w:sz w:val="28"/>
        </w:rPr>
        <w:t xml:space="preserve">
      48. Конкурсная комиссия имеет право рекомендовать уполномоченному органу зачислить кандидатов, прошедших собеседование, в кадровый резерв.  </w:t>
      </w:r>
      <w:r>
        <w:br/>
      </w:r>
      <w:r>
        <w:rPr>
          <w:rFonts w:ascii="Times New Roman"/>
          <w:b w:val="false"/>
          <w:i w:val="false"/>
          <w:color w:val="000000"/>
          <w:sz w:val="28"/>
        </w:rPr>
        <w:t>
</w:t>
      </w:r>
      <w:r>
        <w:rPr>
          <w:rFonts w:ascii="Times New Roman"/>
          <w:b w:val="false"/>
          <w:i w:val="false"/>
          <w:color w:val="ff0000"/>
          <w:sz w:val="28"/>
        </w:rPr>
        <w:t xml:space="preserve">       Сноска. Пункт 48 - с изменениями,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РК по делам гос. службы от 03.11.2000 г. N 02-1-7/154.  </w:t>
      </w:r>
    </w:p>
    <w:bookmarkEnd w:id="61"/>
    <w:bookmarkStart w:name="z77" w:id="62"/>
    <w:p>
      <w:pPr>
        <w:spacing w:after="0"/>
        <w:ind w:left="0"/>
        <w:jc w:val="both"/>
      </w:pPr>
      <w:r>
        <w:rPr>
          <w:rFonts w:ascii="Times New Roman"/>
          <w:b w:val="false"/>
          <w:i w:val="false"/>
          <w:color w:val="000000"/>
          <w:sz w:val="28"/>
        </w:rPr>
        <w:t xml:space="preserve">
      49. Ход обсуждения и принятое конкурсной комиссией решение оформляются в виде протокола, который подписывается председателем и членами конкурсной комиссии, а также секретарем, осуществляющим протоколирование.  </w:t>
      </w:r>
    </w:p>
    <w:bookmarkEnd w:id="62"/>
    <w:bookmarkStart w:name="z78" w:id="63"/>
    <w:p>
      <w:pPr>
        <w:spacing w:after="0"/>
        <w:ind w:left="0"/>
        <w:jc w:val="both"/>
      </w:pPr>
      <w:r>
        <w:rPr>
          <w:rFonts w:ascii="Times New Roman"/>
          <w:b w:val="false"/>
          <w:i w:val="false"/>
          <w:color w:val="000000"/>
          <w:sz w:val="28"/>
        </w:rPr>
        <w:t xml:space="preserve">
      50. Копия протокола заседания конкурсной комиссии направляется в уполномоченный орган или его территориальное подразделение.  </w:t>
      </w:r>
    </w:p>
    <w:bookmarkEnd w:id="63"/>
    <w:bookmarkStart w:name="z79" w:id="64"/>
    <w:p>
      <w:pPr>
        <w:spacing w:after="0"/>
        <w:ind w:left="0"/>
        <w:jc w:val="both"/>
      </w:pPr>
      <w:r>
        <w:rPr>
          <w:rFonts w:ascii="Times New Roman"/>
          <w:b w:val="false"/>
          <w:i w:val="false"/>
          <w:color w:val="000000"/>
          <w:sz w:val="28"/>
        </w:rPr>
        <w:t xml:space="preserve">
      51. Если в результате конкурса конкурсной комиссией не были выявлены кандидаты на представленные вакантные должности, государственным органом может быть объявлен повторный конкурс.  </w:t>
      </w:r>
    </w:p>
    <w:bookmarkEnd w:id="64"/>
    <w:bookmarkStart w:name="z80" w:id="65"/>
    <w:p>
      <w:pPr>
        <w:spacing w:after="0"/>
        <w:ind w:left="0"/>
        <w:jc w:val="both"/>
      </w:pPr>
      <w:r>
        <w:rPr>
          <w:rFonts w:ascii="Times New Roman"/>
          <w:b w:val="false"/>
          <w:i w:val="false"/>
          <w:color w:val="000000"/>
          <w:sz w:val="28"/>
        </w:rPr>
        <w:t xml:space="preserve">
      52. Конкурсная комиссия извещает кандидатов, прошедших собеседование, о результатах конкурса в течение 5 дней со дня его завершения.  </w:t>
      </w:r>
    </w:p>
    <w:bookmarkEnd w:id="65"/>
    <w:p>
      <w:pPr>
        <w:spacing w:after="0"/>
        <w:ind w:left="0"/>
        <w:jc w:val="both"/>
      </w:pPr>
      <w:r>
        <w:rPr>
          <w:rFonts w:ascii="Times New Roman"/>
          <w:b w:val="false"/>
          <w:i w:val="false"/>
          <w:color w:val="000000"/>
          <w:sz w:val="28"/>
        </w:rPr>
        <w:t xml:space="preserve">      52-1. Решение конкурсной комиссии и списки кандидатов, получивших положительное заключение конкурсной комиссии, вывешиваются на информационных стендах государственных органов в местах, доступных для всеобщего обозрения в течение 7 рабочих дней после проведения конкурса.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Дополнены пунктом 52-1 -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РК по делам гос. службы от 21 июня 2005 года N 02-01-02/80. </w:t>
      </w:r>
    </w:p>
    <w:bookmarkStart w:name="z23" w:id="66"/>
    <w:p>
      <w:pPr>
        <w:spacing w:after="0"/>
        <w:ind w:left="0"/>
        <w:jc w:val="both"/>
      </w:pPr>
      <w:r>
        <w:rPr>
          <w:rFonts w:ascii="Times New Roman"/>
          <w:b w:val="false"/>
          <w:i w:val="false"/>
          <w:color w:val="000000"/>
          <w:sz w:val="28"/>
        </w:rPr>
        <w:t>
</w:t>
      </w:r>
      <w:r>
        <w:rPr>
          <w:rFonts w:ascii="Times New Roman"/>
          <w:b/>
          <w:i w:val="false"/>
          <w:color w:val="000000"/>
          <w:sz w:val="28"/>
        </w:rPr>
        <w:t xml:space="preserve">               10. Занятие должности кандидатом  </w:t>
      </w:r>
    </w:p>
    <w:bookmarkEnd w:id="66"/>
    <w:bookmarkStart w:name="z24" w:id="67"/>
    <w:p>
      <w:pPr>
        <w:spacing w:after="0"/>
        <w:ind w:left="0"/>
        <w:jc w:val="both"/>
      </w:pPr>
      <w:r>
        <w:rPr>
          <w:rFonts w:ascii="Times New Roman"/>
          <w:b w:val="false"/>
          <w:i w:val="false"/>
          <w:color w:val="000000"/>
          <w:sz w:val="28"/>
        </w:rPr>
        <w:t xml:space="preserve">
      53. Руководитель государственного органа, а в государственных органах, в которых введена должность ответственного секретаря, ответственный секретарь обязан принять на объявленную должность кандидата, получившего положительное заключение конкурсной комиссии. При этом должны быть соблюдены требования, предусмотренные законодательством для поступления на административную государственную службу. </w:t>
      </w:r>
      <w:r>
        <w:br/>
      </w:r>
      <w:r>
        <w:rPr>
          <w:rFonts w:ascii="Times New Roman"/>
          <w:b w:val="false"/>
          <w:i w:val="false"/>
          <w:color w:val="000000"/>
          <w:sz w:val="28"/>
        </w:rPr>
        <w:t xml:space="preserve">
      53-1. Ответственный секретарь по согласованию с руководителем государственного органа принимает кандидата, получившего положительное заключение конкурсной комиссии на объявленные должности руководителей департаментов и управлений центрального исполнительного органа, руководителей и заместителей руководителей территориальных подразделений органа.       </w:t>
      </w:r>
      <w:r>
        <w:br/>
      </w:r>
      <w:r>
        <w:rPr>
          <w:rFonts w:ascii="Times New Roman"/>
          <w:b w:val="false"/>
          <w:i w:val="false"/>
          <w:color w:val="000000"/>
          <w:sz w:val="28"/>
        </w:rPr>
        <w:t>
</w:t>
      </w:r>
      <w:r>
        <w:rPr>
          <w:rFonts w:ascii="Times New Roman"/>
          <w:b w:val="false"/>
          <w:i w:val="false"/>
          <w:color w:val="ff0000"/>
          <w:sz w:val="28"/>
        </w:rPr>
        <w:t xml:space="preserve">       Сноска. Пункт 53-1 дополнен </w:t>
      </w:r>
      <w:r>
        <w:rPr>
          <w:rFonts w:ascii="Times New Roman"/>
          <w:b w:val="false"/>
          <w:i w:val="false"/>
          <w:color w:val="ff0000"/>
          <w:sz w:val="28"/>
        </w:rPr>
        <w:t xml:space="preserve">  приказом Председателя Агентства РК по делам государственной службы от 3 сентября 2007 года  </w:t>
      </w:r>
      <w:r>
        <w:rPr>
          <w:rFonts w:ascii="Times New Roman"/>
          <w:b w:val="false"/>
          <w:i w:val="false"/>
          <w:color w:val="000000"/>
          <w:sz w:val="28"/>
        </w:rPr>
        <w:t xml:space="preserve">N 02-01-02/113 </w:t>
      </w:r>
      <w:r>
        <w:rPr>
          <w:rFonts w:ascii="Times New Roman"/>
          <w:b w:val="false"/>
          <w:i w:val="false"/>
          <w:color w:val="ff0000"/>
          <w:sz w:val="28"/>
        </w:rPr>
        <w:t xml:space="preserve">(вводится в действие по истечении 10 календарных дней со дня его первого офиц. опуб.).  </w:t>
      </w:r>
    </w:p>
    <w:bookmarkEnd w:id="67"/>
    <w:bookmarkStart w:name="z81" w:id="68"/>
    <w:p>
      <w:pPr>
        <w:spacing w:after="0"/>
        <w:ind w:left="0"/>
        <w:jc w:val="both"/>
      </w:pPr>
      <w:r>
        <w:rPr>
          <w:rFonts w:ascii="Times New Roman"/>
          <w:b w:val="false"/>
          <w:i w:val="false"/>
          <w:color w:val="000000"/>
          <w:sz w:val="28"/>
        </w:rPr>
        <w:t xml:space="preserve">
        54. Представление гражданином, получившим положительное заключение конкурсной комиссии, заведомо ложных сведений, выявленных при приеме на государственную службу, являются основанием для отказа в приеме на соответствующую вакантную административную государственную должность.  </w:t>
      </w:r>
    </w:p>
    <w:bookmarkEnd w:id="68"/>
    <w:bookmarkStart w:name="z25" w:id="69"/>
    <w:p>
      <w:pPr>
        <w:spacing w:after="0"/>
        <w:ind w:left="0"/>
        <w:jc w:val="both"/>
      </w:pPr>
      <w:r>
        <w:rPr>
          <w:rFonts w:ascii="Times New Roman"/>
          <w:b w:val="false"/>
          <w:i w:val="false"/>
          <w:color w:val="000000"/>
          <w:sz w:val="28"/>
        </w:rPr>
        <w:t>
</w:t>
      </w:r>
      <w:r>
        <w:rPr>
          <w:rFonts w:ascii="Times New Roman"/>
          <w:b/>
          <w:i w:val="false"/>
          <w:color w:val="000000"/>
          <w:sz w:val="28"/>
        </w:rPr>
        <w:t xml:space="preserve">                    11. Порядок обжалования  </w:t>
      </w:r>
    </w:p>
    <w:bookmarkEnd w:id="69"/>
    <w:bookmarkStart w:name="z26" w:id="70"/>
    <w:p>
      <w:pPr>
        <w:spacing w:after="0"/>
        <w:ind w:left="0"/>
        <w:jc w:val="both"/>
      </w:pPr>
      <w:r>
        <w:rPr>
          <w:rFonts w:ascii="Times New Roman"/>
          <w:b w:val="false"/>
          <w:i w:val="false"/>
          <w:color w:val="000000"/>
          <w:sz w:val="28"/>
        </w:rPr>
        <w:t xml:space="preserve">
      55. Участники конкурса и кандидаты имеют право обжаловать решение конкурсной комиссии в уполномоченный орган или его территориальное подразделение, либо в судебном порядке.  </w:t>
      </w:r>
    </w:p>
    <w:bookmarkEnd w:id="70"/>
    <w:bookmarkStart w:name="z82" w:id="71"/>
    <w:p>
      <w:pPr>
        <w:spacing w:after="0"/>
        <w:ind w:left="0"/>
        <w:jc w:val="both"/>
      </w:pPr>
      <w:r>
        <w:rPr>
          <w:rFonts w:ascii="Times New Roman"/>
          <w:b w:val="false"/>
          <w:i w:val="false"/>
          <w:color w:val="000000"/>
          <w:sz w:val="28"/>
        </w:rPr>
        <w:t xml:space="preserve">
      56. Уполномоченный орган или его территориальное подразделение рассматривает поступившую жалобу на решение конкурсной комиссии и в случаях обнаружения нарушения Закона Республики Казахстан "О государственной службе", настоящих Правил, иного законодательства о государственной службе, предлагает конкурсной комиссии отменить принятое решение. </w:t>
      </w:r>
      <w:r>
        <w:br/>
      </w:r>
      <w:r>
        <w:rPr>
          <w:rFonts w:ascii="Times New Roman"/>
          <w:b w:val="false"/>
          <w:i w:val="false"/>
          <w:color w:val="000000"/>
          <w:sz w:val="28"/>
        </w:rPr>
        <w:t>
</w:t>
      </w:r>
      <w:r>
        <w:rPr>
          <w:rFonts w:ascii="Times New Roman"/>
          <w:b w:val="false"/>
          <w:i w:val="false"/>
          <w:color w:val="ff0000"/>
          <w:sz w:val="28"/>
        </w:rPr>
        <w:t xml:space="preserve">      Сноска. В пункт 56 внесены изменения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РК по делам гос. службы от 21 июня 2005 года N 02-01-02/80. </w:t>
      </w:r>
    </w:p>
    <w:bookmarkEnd w:id="71"/>
    <w:bookmarkStart w:name="z83" w:id="72"/>
    <w:p>
      <w:pPr>
        <w:spacing w:after="0"/>
        <w:ind w:left="0"/>
        <w:jc w:val="both"/>
      </w:pPr>
      <w:r>
        <w:rPr>
          <w:rFonts w:ascii="Times New Roman"/>
          <w:b w:val="false"/>
          <w:i w:val="false"/>
          <w:color w:val="000000"/>
          <w:sz w:val="28"/>
        </w:rPr>
        <w:t xml:space="preserve">
      57. Предложение уполномоченного органа или его территориального подразделения рассматривается конкурсной комиссией на ее заседании в прежнем составе. На данном заседании конкурсная комиссия отменяет ранее принятое решение и выносит новое, либо оставляет его без изменения. Конкурсная комиссия извещает о принятом решении уполномоченный орган или его территориальное подразделение и участника конкурса или кандидата, подавшего жалобу, в десятидневный срок с момента его принятия.  </w:t>
      </w:r>
    </w:p>
    <w:bookmarkEnd w:id="72"/>
    <w:bookmarkStart w:name="z84" w:id="73"/>
    <w:p>
      <w:pPr>
        <w:spacing w:after="0"/>
        <w:ind w:left="0"/>
        <w:jc w:val="both"/>
      </w:pPr>
      <w:r>
        <w:rPr>
          <w:rFonts w:ascii="Times New Roman"/>
          <w:b w:val="false"/>
          <w:i w:val="false"/>
          <w:color w:val="000000"/>
          <w:sz w:val="28"/>
        </w:rPr>
        <w:t xml:space="preserve">
      58. Отмена конкурсной комиссией ранее принятого решения и вынесение нового является основанием для изменения или принятия соответствующего решения руководителем государственного органа, а в государственных органах, в которых введена должность ответственного секретаря, ответственным секретарем.  </w:t>
      </w:r>
    </w:p>
    <w:bookmarkEnd w:id="73"/>
    <w:bookmarkStart w:name="z85" w:id="74"/>
    <w:p>
      <w:pPr>
        <w:spacing w:after="0"/>
        <w:ind w:left="0"/>
        <w:jc w:val="both"/>
      </w:pPr>
      <w:r>
        <w:rPr>
          <w:rFonts w:ascii="Times New Roman"/>
          <w:b w:val="false"/>
          <w:i w:val="false"/>
          <w:color w:val="000000"/>
          <w:sz w:val="28"/>
        </w:rPr>
        <w:t xml:space="preserve">
      59. В случае, если конкурсная комиссия оставляет ранее принятое решение без изменения, уполномоченный орган или его территориальное подразделение, а также участник конкурса или кандидат, подавший жалобу, имеют право обжаловать данное решение в судебном порядке.  </w:t>
      </w:r>
    </w:p>
    <w:bookmarkEnd w:id="74"/>
    <w:bookmarkStart w:name="z86" w:id="75"/>
    <w:p>
      <w:pPr>
        <w:spacing w:after="0"/>
        <w:ind w:left="0"/>
        <w:jc w:val="both"/>
      </w:pPr>
      <w:r>
        <w:rPr>
          <w:rFonts w:ascii="Times New Roman"/>
          <w:b w:val="false"/>
          <w:i w:val="false"/>
          <w:color w:val="000000"/>
          <w:sz w:val="28"/>
        </w:rPr>
        <w:t xml:space="preserve">
      60. Участники конкурса и кандидаты в части их касающейся, а также уполномоченный орган и его территориальные подразделения имеют право знакомиться с конкурсными документами, результатами тестирования и собеседования.  </w:t>
      </w:r>
    </w:p>
    <w:bookmarkEnd w:id="75"/>
    <w:bookmarkStart w:name="z27" w:id="76"/>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приложением N 1 согласно   </w:t>
      </w:r>
      <w:r>
        <w:rPr>
          <w:rFonts w:ascii="Times New Roman"/>
          <w:b w:val="false"/>
          <w:i w:val="false"/>
          <w:color w:val="000000"/>
          <w:sz w:val="28"/>
        </w:rPr>
        <w:t xml:space="preserve">приказу </w:t>
      </w:r>
      <w:r>
        <w:rPr>
          <w:rFonts w:ascii="Times New Roman"/>
          <w:b w:val="false"/>
          <w:i w:val="false"/>
          <w:color w:val="ff0000"/>
          <w:sz w:val="28"/>
        </w:rPr>
        <w:t xml:space="preserve">Председателя Агентства РК по делам гос.службы от 25.02.2000г. N 02-1-7/16.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(государственный орган) </w:t>
      </w:r>
    </w:p>
    <w:bookmarkEnd w:id="76"/>
    <w:p>
      <w:pPr>
        <w:spacing w:after="0"/>
        <w:ind w:left="0"/>
        <w:jc w:val="both"/>
      </w:pPr>
      <w:r>
        <w:rPr>
          <w:rFonts w:ascii="Times New Roman"/>
          <w:b/>
          <w:i w:val="false"/>
          <w:color w:val="000000"/>
          <w:sz w:val="28"/>
        </w:rPr>
        <w:t xml:space="preserve">                          Заявление  </w:t>
      </w:r>
    </w:p>
    <w:p>
      <w:pPr>
        <w:spacing w:after="0"/>
        <w:ind w:left="0"/>
        <w:jc w:val="both"/>
      </w:pPr>
      <w:r>
        <w:rPr>
          <w:rFonts w:ascii="Times New Roman"/>
          <w:b w:val="false"/>
          <w:i w:val="false"/>
          <w:color w:val="000000"/>
          <w:sz w:val="28"/>
        </w:rPr>
        <w:t xml:space="preserve">     Прошу допустить меня к участию в конкурсе на занятие вакантной </w:t>
      </w:r>
      <w:r>
        <w:br/>
      </w:r>
      <w:r>
        <w:rPr>
          <w:rFonts w:ascii="Times New Roman"/>
          <w:b w:val="false"/>
          <w:i w:val="false"/>
          <w:color w:val="000000"/>
          <w:sz w:val="28"/>
        </w:rPr>
        <w:t xml:space="preserve">
административной государственной должности_________________________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 основными требованиями Правил проведения конкурса на занятие </w:t>
      </w:r>
      <w:r>
        <w:br/>
      </w:r>
      <w:r>
        <w:rPr>
          <w:rFonts w:ascii="Times New Roman"/>
          <w:b w:val="false"/>
          <w:i w:val="false"/>
          <w:color w:val="000000"/>
          <w:sz w:val="28"/>
        </w:rPr>
        <w:t xml:space="preserve">
вакантной административной государственной должности ознакомлен  </w:t>
      </w:r>
      <w:r>
        <w:br/>
      </w:r>
      <w:r>
        <w:rPr>
          <w:rFonts w:ascii="Times New Roman"/>
          <w:b w:val="false"/>
          <w:i w:val="false"/>
          <w:color w:val="000000"/>
          <w:sz w:val="28"/>
        </w:rPr>
        <w:t xml:space="preserve">
(ознакомлена), согласен (согласна) и обязуюсь их выполнять.  </w:t>
      </w:r>
      <w:r>
        <w:br/>
      </w:r>
      <w:r>
        <w:rPr>
          <w:rFonts w:ascii="Times New Roman"/>
          <w:b w:val="false"/>
          <w:i w:val="false"/>
          <w:color w:val="000000"/>
          <w:sz w:val="28"/>
        </w:rPr>
        <w:t xml:space="preserve">
     Отвечаю за подлинность представленных документов.  </w:t>
      </w:r>
    </w:p>
    <w:p>
      <w:pPr>
        <w:spacing w:after="0"/>
        <w:ind w:left="0"/>
        <w:jc w:val="both"/>
      </w:pPr>
      <w:r>
        <w:rPr>
          <w:rFonts w:ascii="Times New Roman"/>
          <w:b w:val="false"/>
          <w:i w:val="false"/>
          <w:color w:val="000000"/>
          <w:sz w:val="28"/>
        </w:rPr>
        <w:t xml:space="preserve">____________                   ____________________________________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"____"_______________ 2000 г. </w:t>
      </w:r>
    </w:p>
    <w:bookmarkStart w:name="z31" w:id="77"/>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приложением N 2 согласно   </w:t>
      </w:r>
      <w:r>
        <w:rPr>
          <w:rFonts w:ascii="Times New Roman"/>
          <w:b w:val="false"/>
          <w:i w:val="false"/>
          <w:color w:val="000000"/>
          <w:sz w:val="28"/>
        </w:rPr>
        <w:t xml:space="preserve">приказу </w:t>
      </w:r>
      <w:r>
        <w:rPr>
          <w:rFonts w:ascii="Times New Roman"/>
          <w:b w:val="false"/>
          <w:i w:val="false"/>
          <w:color w:val="ff0000"/>
          <w:sz w:val="28"/>
        </w:rPr>
        <w:t xml:space="preserve">Председателя Агентства РК по делам гос.службы от 25.02.2000г. N 02-1-7/16. Внесены изменения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РК по делам гос. службы от 21 июня 2005 года N 02-01-02/80. </w:t>
      </w:r>
    </w:p>
    <w:bookmarkEnd w:id="77"/>
    <w:p>
      <w:pPr>
        <w:spacing w:after="0"/>
        <w:ind w:left="0"/>
        <w:jc w:val="both"/>
      </w:pPr>
      <w:r>
        <w:rPr>
          <w:rFonts w:ascii="Times New Roman"/>
          <w:b/>
          <w:i w:val="false"/>
          <w:color w:val="000000"/>
          <w:sz w:val="28"/>
        </w:rPr>
        <w:t xml:space="preserve">                             АНКЕТА  </w:t>
      </w:r>
      <w:r>
        <w:br/>
      </w:r>
      <w:r>
        <w:rPr>
          <w:rFonts w:ascii="Times New Roman"/>
          <w:b w:val="false"/>
          <w:i w:val="false"/>
          <w:color w:val="000000"/>
          <w:sz w:val="28"/>
        </w:rPr>
        <w:t>
</w:t>
      </w:r>
      <w:r>
        <w:rPr>
          <w:rFonts w:ascii="Times New Roman"/>
          <w:b w:val="false"/>
          <w:i/>
          <w:color w:val="000000"/>
          <w:sz w:val="28"/>
        </w:rPr>
        <w:t xml:space="preserve">                    (заполняется собственноручно)  </w:t>
      </w:r>
    </w:p>
    <w:p>
      <w:pPr>
        <w:spacing w:after="0"/>
        <w:ind w:left="0"/>
        <w:jc w:val="both"/>
      </w:pPr>
      <w:r>
        <w:rPr>
          <w:rFonts w:ascii="Times New Roman"/>
          <w:b w:val="false"/>
          <w:i w:val="false"/>
          <w:color w:val="000000"/>
          <w:sz w:val="28"/>
        </w:rPr>
        <w:t xml:space="preserve">1. Фамилия______________________________________________________ </w:t>
      </w:r>
      <w:r>
        <w:br/>
      </w:r>
      <w:r>
        <w:rPr>
          <w:rFonts w:ascii="Times New Roman"/>
          <w:b w:val="false"/>
          <w:i w:val="false"/>
          <w:color w:val="000000"/>
          <w:sz w:val="28"/>
        </w:rPr>
        <w:t xml:space="preserve">
   Имя _________________________________________________________ </w:t>
      </w:r>
      <w:r>
        <w:br/>
      </w:r>
      <w:r>
        <w:rPr>
          <w:rFonts w:ascii="Times New Roman"/>
          <w:b w:val="false"/>
          <w:i w:val="false"/>
          <w:color w:val="000000"/>
          <w:sz w:val="28"/>
        </w:rPr>
        <w:t xml:space="preserve">
   Отчество_____________________________________________________  </w:t>
      </w:r>
      <w:r>
        <w:br/>
      </w:r>
      <w:r>
        <w:rPr>
          <w:rFonts w:ascii="Times New Roman"/>
          <w:b w:val="false"/>
          <w:i w:val="false"/>
          <w:color w:val="000000"/>
          <w:sz w:val="28"/>
        </w:rPr>
        <w:t xml:space="preserve">
2. Гражданство__________________________________________________ </w:t>
      </w:r>
      <w:r>
        <w:br/>
      </w:r>
      <w:r>
        <w:rPr>
          <w:rFonts w:ascii="Times New Roman"/>
          <w:b w:val="false"/>
          <w:i w:val="false"/>
          <w:color w:val="000000"/>
          <w:sz w:val="28"/>
        </w:rPr>
        <w:t xml:space="preserve">
   Если изменяли, то укажите, когда_____________________________ </w:t>
      </w:r>
      <w:r>
        <w:br/>
      </w:r>
      <w:r>
        <w:rPr>
          <w:rFonts w:ascii="Times New Roman"/>
          <w:b w:val="false"/>
          <w:i w:val="false"/>
          <w:color w:val="000000"/>
          <w:sz w:val="28"/>
        </w:rPr>
        <w:t xml:space="preserve">
3. Были ли Вы судимы, когда и за что____________________________ </w:t>
      </w:r>
      <w:r>
        <w:br/>
      </w:r>
      <w:r>
        <w:rPr>
          <w:rFonts w:ascii="Times New Roman"/>
          <w:b w:val="false"/>
          <w:i w:val="false"/>
          <w:color w:val="000000"/>
          <w:sz w:val="28"/>
        </w:rPr>
        <w:t xml:space="preserve">
4. Учеба или работа за границей_________________________________ </w:t>
      </w:r>
      <w:r>
        <w:br/>
      </w:r>
      <w:r>
        <w:rPr>
          <w:rFonts w:ascii="Times New Roman"/>
          <w:b w:val="false"/>
          <w:i w:val="false"/>
          <w:color w:val="000000"/>
          <w:sz w:val="28"/>
        </w:rPr>
        <w:t xml:space="preserve">
Страна пребывания ______________________________________________  </w:t>
      </w:r>
      <w:r>
        <w:br/>
      </w:r>
      <w:r>
        <w:rPr>
          <w:rFonts w:ascii="Times New Roman"/>
          <w:b w:val="false"/>
          <w:i w:val="false"/>
          <w:color w:val="000000"/>
          <w:sz w:val="28"/>
        </w:rPr>
        <w:t xml:space="preserve">
Время пребывания________________________________________________ </w:t>
      </w:r>
      <w:r>
        <w:br/>
      </w:r>
      <w:r>
        <w:rPr>
          <w:rFonts w:ascii="Times New Roman"/>
          <w:b w:val="false"/>
          <w:i w:val="false"/>
          <w:color w:val="000000"/>
          <w:sz w:val="28"/>
        </w:rPr>
        <w:t xml:space="preserve">
Место работы или учебы _________________________________________ </w:t>
      </w:r>
      <w:r>
        <w:br/>
      </w:r>
      <w:r>
        <w:rPr>
          <w:rFonts w:ascii="Times New Roman"/>
          <w:b w:val="false"/>
          <w:i w:val="false"/>
          <w:color w:val="000000"/>
          <w:sz w:val="28"/>
        </w:rPr>
        <w:t xml:space="preserve">
5. Признавались ли Вы недееспособным или ограниченно дееспособным  </w:t>
      </w:r>
      <w:r>
        <w:br/>
      </w:r>
      <w:r>
        <w:rPr>
          <w:rFonts w:ascii="Times New Roman"/>
          <w:b w:val="false"/>
          <w:i w:val="false"/>
          <w:color w:val="000000"/>
          <w:sz w:val="28"/>
        </w:rPr>
        <w:t xml:space="preserve">
решением суда, когда и за что___________________________________ </w:t>
      </w:r>
      <w:r>
        <w:br/>
      </w:r>
      <w:r>
        <w:rPr>
          <w:rFonts w:ascii="Times New Roman"/>
          <w:b w:val="false"/>
          <w:i w:val="false"/>
          <w:color w:val="000000"/>
          <w:sz w:val="28"/>
        </w:rPr>
        <w:t xml:space="preserve">
6. Лишались ли Вы права занимать государственные должности в  </w:t>
      </w:r>
      <w:r>
        <w:br/>
      </w:r>
      <w:r>
        <w:rPr>
          <w:rFonts w:ascii="Times New Roman"/>
          <w:b w:val="false"/>
          <w:i w:val="false"/>
          <w:color w:val="000000"/>
          <w:sz w:val="28"/>
        </w:rPr>
        <w:t xml:space="preserve">
течение определенного срока, когда и за что_____________________ </w:t>
      </w:r>
      <w:r>
        <w:br/>
      </w:r>
      <w:r>
        <w:rPr>
          <w:rFonts w:ascii="Times New Roman"/>
          <w:b w:val="false"/>
          <w:i w:val="false"/>
          <w:color w:val="000000"/>
          <w:sz w:val="28"/>
        </w:rPr>
        <w:t xml:space="preserve">
7. Являетесь ли Вы близким родственником (родителем, сыном, дочерью, усыновителем, усыновленным, полнородным и неполнородным братом или сестрой, дедушкой, бабушкой, внуком,  супругом или супругой) государственного служащего, занимающего должность: </w:t>
      </w:r>
      <w:r>
        <w:br/>
      </w:r>
      <w:r>
        <w:rPr>
          <w:rFonts w:ascii="Times New Roman"/>
          <w:b w:val="false"/>
          <w:i w:val="false"/>
          <w:color w:val="000000"/>
          <w:sz w:val="28"/>
        </w:rPr>
        <w:t xml:space="preserve">
      1) находящуюся в непосредственной подчиненности должности, на которую Вы претендуете; </w:t>
      </w:r>
      <w:r>
        <w:br/>
      </w:r>
      <w:r>
        <w:rPr>
          <w:rFonts w:ascii="Times New Roman"/>
          <w:b w:val="false"/>
          <w:i w:val="false"/>
          <w:color w:val="000000"/>
          <w:sz w:val="28"/>
        </w:rPr>
        <w:t xml:space="preserve">
      2) в непосредственной подчиненности к которой находится должность, на которую Вы претендуете 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 2000 г.                    ______________ </w:t>
      </w:r>
      <w:r>
        <w:br/>
      </w:r>
      <w:r>
        <w:rPr>
          <w:rFonts w:ascii="Times New Roman"/>
          <w:b w:val="false"/>
          <w:i w:val="false"/>
          <w:color w:val="000000"/>
          <w:sz w:val="28"/>
        </w:rPr>
        <w:t xml:space="preserve">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