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144a" w14:textId="c671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"О Центральной аттестационной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юстиции Республики Казахстан от 24 ноября 1997 г. N 110. Зарегистрирован в Министерстве юстиции Республики Казахстан 03.12.1997 г. № 424. Утратил силу - приказом Министра юстиции Республики Казахстан от 25 мая 2004 года N 148 (V042881)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Руководствуясь статьей 105 Закона Республики Казахстан "О нотариате"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утвердить прилагаемое Положение "О Центральной аттестационной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Признать утратившим силу Положение "О Центральной аттестационной комиссии" от 26.07.97г. 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V970343_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Центральной аттестационной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Мухамеджанов Бауржан Алимович        - Министр юстиции,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Тукеев Алмасбек Жахангеревич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внутренней администрации,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секретарь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Горбатенко Зоя Колуновна             - нотариус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нотариальной конторы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г. Акмолы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Даулбаев Асхат Кайзуллаевич          - Вице-министр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Жалыбин Сергей Михайлович            - секретарь по связям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Парламентом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(Вице-министр юстиции)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Жиленкова Людмила Анатольевна        - заведующая отделом 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законодательства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Мочалова Галина Евгеньевна           - государственный нотариус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нотариальной конторы N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о Центральной аттестационной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Центральная аттестационная комиссия, далее по тексту "Центральная комиссия" создается для рассмотрения жалоб на решения региональных аттестационных комиссий, проведения аттестации государственных нотариусов, дважды не явившихся на аттестацию в региональную аттестационную комиссию по уважительным причинам в течение года со дня начала аттестации, а также утверждения перечня вопросов для аттестации нотариусов.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Центральная комиссия образуется Министром юстиции Республики Казахстан из числа опытных нотариусов, высококвалифицированных специалистов других юридических профессий. В составе Центральной аттестационной комиссии не может быть член региональной аттестационной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Руководство деятельностью Центральной комиссии осуществляет Министр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Секретарь Центральной комиссии назначается из числа работников аппарата Министерства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Заседания Центральной комиссии проводятся по мере необходимости.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Жалоба на решения региональной аттестационной комиссии подается в Центральную комиссию нотариусом в десятидневный срок со дня получения копии решения региональной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Жалоба, поданная в Центральную комиссию, подлежит регистрации и о дне рассмотрения заявителю сообщается не позднее чем за семь дней до заседания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Центральная комиссия рассматривает жалобу на решение региональной аттестационной комиссии в течение тридцати дней со дня поступления с истребованием копий первичных материалов из региональной аттестационной комиссии и принимает одно из следующих решений: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согласии с решением региональной аттестационной комиссии о не аттестации нотариуса.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 аттестации нотариуса (с одновременной отменой решения региональной аттестационной комиссии).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Лицо, подавшее жалобу на решение региональной аттестационной комиссии вправе присутствовать на заседании Центральной комиссии и давать необходимые пояснения.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Центральной комиссией в случае необходимости лицу, подавшему жалобу, могут задаваться дополнительные вопросы, на которые ответы даются письменно или устно.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Центральная комиссия аттестует нотариусов, дважды не явившихся на аттестацию в региональную аттестационную комиссию по уважительным причинам в порядке, установленном в Положении об аттестации государственных нотариусов на основании письменного заявления аттестуемого и документов, подтверждающих уважительность причин неявки в региональную аттестационную комиссию.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Заседания Центральной комиссии правомочны, если в них участвуют не менее трех четвертей ее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Решение Центральной комиссии считается принятым, если за него проголосовало не менее двух третей от общего числа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Голосование проводится открыто.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заявителю или аттестуемому сообщается в письменной форме в тот же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подписывается всеми присутствующими на заседании членами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Центральной комиссии остается на хранении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подписывается составом Центральной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Решения Центральной аттестационной комиссии являются окончательными.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