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962e" w14:textId="df49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приказ Налогового комитета Министерства финансов Республики Казахстан от 19 августа 1997 г. N 136 ~V970407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30 сентября 1997 г. N 149. Зарегистрирован Министерством юстиции Республики Казахстан 23 октября 1997 г. N 55. Утратил силу - приказ Налогового комитета МФ РК от 7 августа 1998г.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Извлечение из приказа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МФ РК от 7 августа 1998г. №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внесением изменений и дополнений в Инструкцию № 43 "Об административных положениях по налогам и другим обязательным платежам в бюджет", утвержденную приказом Налогового комитета Министерства финансов Республики Казахстан от 10.07.98г. № 62, зарегистрированную Министерством юстиции Республики Казахстан от 23.07.98г. № 544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НК МФ РК от 30.09.97 г. N 149 "О внесении изменений и дополнений и приказ Налогового комитета Министерства финансов Республики Казахстан от 19.08.97 г. N 136"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Председатель"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138 Указа Президента Республики Казахстан, имеющим силу закона от 24 апреля 1995 года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3 в первом и втором абзацах цифру "2000" заменить на цифру "4000".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7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"Налоговым органам выдавать налоговые патенты физическим лицам на занятие индивидуальной предпринимательской деятельностью в сфере торговли только на осуществление розничной торговли товарами народного потребления и продуктами питания в стационарно установленных местах (ларьки, киоски) с общей площадью не более 20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торгующие с прилавков, машин и других мест торговли на рынках, не зарегистрированные в налоговых органах в качестве субъектов индивидуальной предпринимательской деятельности, должны уплачивать сбор за право реализации товаров на рынках Республики Казахстан в соответствии с Положением "О сборе за право реализации товаров на рынках Республики Казахстан", утвержденным постановлением Кабинета Министров Республики Казахстан от 12 июля 1995 года N 955"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9 слова "1 сентября" заменить на слова "20 октября".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27 раздела III приложения N 1 к приказу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"Ремонт и техническое обслуживание автомобилей".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Ввести дополнительный 55 пункт в IV раздел Приложения N 1 к приказу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"Розничная торговля товарами народного потребления и продуктами питания в стационарно установленных местах (ларьки, киоски) с общей площадью не более 20 квадратных метров."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примечании к Приложению N 1 к приказу дополнить 1 пункт словами "в пределах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считать пунктом 3 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реализуемым товарам должны быть все документы, подтверждающие сертификат качества и его происхождение".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Ввести пункт 10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"Налоговым комитетам по областям в срок до 20 ноября 1997 г. упорядочить стоимость патента согласно утвержденного Перечня".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10 приказа считать пунктом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