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7164" w14:textId="d687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1 марта 2024 года № 14/219 "Об определении размера и порядка оказания жилищной помощи в Есильском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мая 2025 года № 27/413. Зарегистрировано Департаментом юстиции Северо-Казахстанской области 6 мая 2025 года № 7916-15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определении размера и порядка оказания жилищной помощи в Есильском районе Северо-Казахстанской области" от 1 марта 2024 года № 14/219 (зарегистрировано в Реестре государственной регистрации нормативных правовых актов под № 7704-15)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Услугополучатель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(далее- Государственная корпорация) и/или посредством веб-портала "электронное правительство" с предоставлением следующих документов: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Государственную корпорацию: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 "электронного правительства":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квитанция-счет за услуги телекоммуникаций или копию договора на оказание услуг связи;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назначении жилищной помощи либо мотивированный ответ об отказе в предоставлении услуги принимается услугодателем.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Выплата жилищной помощи услугополучателям осуществляется услугодателем через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 путем перечисления начисленных сумм на лицевые счета получателей жилищной помощи.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