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013d" w14:textId="b020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Саранского городского маслихата от 28 марта 2024 года № 103 "Об определении размера и порядка оказания жилищной помощи в городе Сарани и поселке Актас"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8 июля 2025 года № 224. Зарегистрировано в Министерстве юстиции Республики Казахстан 21 июля 2025 года № 36484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28 марта 2024 года № 103 "Об определении размера и порядка оказания жилищной помощи в городе Сарани и поселке Актас" (зарегистрировано в Реестре государственной регистрации нормативных правовых актов за № 6578-09)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"Правительство для граждан", либо через веб-портал "электронного правительства" определить в порядке, установленном Правилами предоставления жилищной помощи.".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