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1503" w14:textId="cd91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4 апреля 2024 года № 173 "Об определении размера и порядка оказания жилищной помощи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10 июля 2025 года № 348. Зарегистрировано в Министерстве юстиции Республики Казахстан 14 июля 2025 года № 36437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4 апреля 2024 года № 173 "Об определении размера и порядка оказания жилищной помощи в Кобдинском районе" (зарегистрировано в Реестре государственной регистрации нормативных правовых актов под № 8569-04)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 – портал "электронного правительства" составляет 6 (шесть) рабочих дней.".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