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8fc" w14:textId="1758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5 мая 2020 года № 456 "Об утверждении форм реестра требований кредиторов, Правил и сроков его формирования временным администратором и временным управляющим"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сентября 2025 года № 493. Зарегистрирован в Министерстве юстиции Республики Казахстан 16 сентября 2025 года № 36848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5 мая 2020 года № 456 "Об утверждении форм реестра требований кредиторов, Правил и сроков его формирования временным администратором и временным управляющим" (зарегистрирован в Реестре государственной регистрации нормативных правовых актов под № 20592)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формирования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размещения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интернет-ресурсе)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в реабилитационной процедуре __________________________________________________________________ (наименование/фамилия, имя и отчество (если оно указано в документе, удостоверяющем личность), ИИН/БИН реабилитируемого должника)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 - нерезидента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требования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алиментов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клиринговой организации, осуществляющей функции центрального контрагента, возникшие в результате ранее заключенных и не исполненных должником,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задолженность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 за истекшие налоговые периоды и налоговый период, в котором решение суда о применении реабилитационной процедуры вступило в законную силу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таможенным платежам, специальным, антидемпинговым, компенсационным пошлинам, процентам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гражданско-правовым и иным обязательствам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авторским договорам,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вошедшим в состав первой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неустойки (штрафы, пени)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реабилитации, превышающих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 начиная с одного года до возбуждения производства по делу о реабилитации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заявленные после истечения срока их предъявления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исключенные из реестра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___________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(если оно указано в документе, (подпись)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 временного администратора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формирования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размещения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интернет-ресурсе)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в процедуре банкротства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 - нерезидента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алиментов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задолженность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таможенным платежам, специальным, антидемпинговым,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компенсационным пошлинам, процентам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гражданско-правовым и иным обязательствам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 по обязательству в части, не обеспеченной залогом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авторским договорам, не вошедшим в состав первой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неустойки (штрафы, пени)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заявленные после истечения срока их предъявления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исключенные из реестра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__________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(если оно указано в документе, (подпись)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 временного управляющего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формирования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размещения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интернет-ресурсе)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хлебоприемных предприятий в реабилитационной процедуре и процедуре банкротства __________________________________________________________________ (наименование/фамилия, имя и отчество (если оно указано в документе, удостоверяющем личность), ИИН/БИН ликвидируемого должника)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 - нерезидента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реабилитируемое или ликвидируемое хлебоприемное предприятие несет ответственность за причинение вреда жизни или здоровью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лиц, работающих по трудовому договору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держателей зерновых расписок, содержащих сведения о залоге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держателей зерновых расписок, не содержащих сведения о залоге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реабилитируемого или ликвидируемого хлебоприемного предприятия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обязательным платежам в бюджет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других кредиторов в соответствии с законодательными актами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седьмой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исключенные из реестра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__________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(если оно указано в документе, (подпись)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 администратора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