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0ed9" w14:textId="a8b0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Генерального Прокурора Республики Казахстан от 22 июня 2021 года № 92 "Об утверждении форм отчетов о работе судов по рассмотрению административных дел, электронных информационных учетных документов, и Инструкции по их вводу и формированию"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25 августа 2025 года № 106. Зарегистрирован в Министерстве юстиции Республики Казахстан 29 августа 2025 года № 36746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22 июня 2021 года № 92 "Об утверждении форм отчетов о работе судов по рассмотрению административных дел, электронных информационных учетных документов, и Инструкции по их вводу и формированию" (зарегистрирован в Реестре государственной регистрации нормативных правовых актов за № 23196)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№ 5 "Отчет по рассмотрению административных дел судами первой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№ 5А "Отчет по рассмотрению административных дел в апелляционной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№ 5К "Отчет по рассмотрению административных дел в кассационной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№ 5 ВС "Отчет по рассмотрению административных дел Верховным Судом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"Электронный информационный учетный документ 1 на административное дело (иск), рассмотренное судом первой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"Электронный информационный учетный документ 2 на административное дело, рассмотренное судом апелляционной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"Электронный информационный учетный документ 3 на административное дело, рассмотренное судом кассационной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форму "Электронный информационный учетный документ 4 на административное дело, рассмотренное Верховным Судом Республики Казахстан" согласно приложению 8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Инструкцию о вводе электронных информационных учетных документов в информационную систему судебных органов Республики Казахстан и формировании отчетов о работе судов по рассмотрению административных дел согласно приложению 9 к настоящему приказу.";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по рассмотрению административных дел судами первой инстанции",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№ 5А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по рассмотрению административных дел в апелляционной инстанции",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№ 5К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по рассмотрению административных дел в кассационной инстанции",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формой № 5 ВС "Отчет по рассмотрению административных дел Верховным Судом Республики Казахстан"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"Электронный информационный учетный документ 3 на административное дело, рассмотренное судом кассационной инстанции",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формой "Электронный информационный учетный документ 4 на административное дело, рассмотренное Верховным Судом Республики Казахстан"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вводе электронных информационных учетных документов в информационную систему судебных органов Республики Казахстан и формировании отчетов о работе судов по рассмотрению административных дел, утвержденной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Настоящая Инструкция о вводе электронных информационных учетных документов (далее – ЭИУД) в информационную систему судебных органов Республики Казахстан (далее – ИС СО РК) и формировании отчетов о работе судов по рассмотрению административных дел определяет основные положения ввода ЭИУД и формирования на их основе отчетов по рассмотрению административных дел судами первой, апелляционной, кассационной инстанций и Верховным Судом Республики Казахстан (далее – отчеты).";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Отчеты на основании данных ЭИУД ИС СО РК формируются Комитетом, его территориальными и приравненными к ним органами (далее – территориальные органы).";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Формирование отчетов осуществляется на основании следующих форм: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"Электронный информационный учетный документ 1 на административное дело (иск), рассмотренное судом первой инстанции" (далее – ЭИУД 1);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"Электронный информационный учетный документ 2 на административное дело, рассмотренное судом апелляционной инстанции" (далее – ЭИУД 2);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"Электронный информационный учетный документ 3 на административное дело, рассмотренное судом кассационной инстанции" (далее – ЭИУД 3);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"Электронный информационный учетный документ 4 на административное дело, рассмотренное Верховным Судом Республики Казахстан" (далее – ЭИУД 4).";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Корректировка реквизитов ЭИУД, внесенных в ИС СО РК, производится по инициативе Судебной администрации, канцелярии судов, по письму Комитета и его территориальных органов.";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"дела, по которым обжалуются действия (бездействия) акимов, акиматов и его структурных подразделений (согласно базовой структуре местного государственного управления Республики Казахстан,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2013 года № 608 "Об утверждении базовой структуры местного государственного управления Республики Казахстан и признании утратившими силу некоторых решений Правительства Республики Казахстан") отражаются в строках "Аким, аппарат акима" и "Организации, находящиеся в ведении акиматов и его ведомств".";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 реквизите 10 раздела 1 отражаются сведения об участии иностранных лиц, субъектов предпринимательства, сведения о поступивших исках от лиц с инвалидностью, женщин, в интересах несовершеннолетних, инвестиционных спорах и так далее.";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Все категории дел учитываются в строчных показателях отчета.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10 ЭИУД 1 отражаются сведения о динамике приостановления производства.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3 ЭИУД 1 отражаются основания приостановления по делу (</w:t>
      </w:r>
      <w:r>
        <w:rPr>
          <w:rFonts w:ascii="Times New Roman"/>
          <w:b w:val="false"/>
          <w:i w:val="false"/>
          <w:color w:val="000000"/>
          <w:sz w:val="28"/>
        </w:rPr>
        <w:t>статьи 272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РК).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2 ЭИУД 1 отражается дата назначения после приостановления (</w:t>
      </w:r>
      <w:r>
        <w:rPr>
          <w:rFonts w:ascii="Times New Roman"/>
          <w:b w:val="false"/>
          <w:i w:val="false"/>
          <w:color w:val="000000"/>
          <w:sz w:val="28"/>
        </w:rPr>
        <w:t>статья 276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РК).";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В разделе 1 ЭИУД 2 подлежат заполнению реквизиты с 1 по 10.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5 раздела 1 заполняется согласно значениям словарного реквизита.";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"ЭИУД 3 составляется на административное дело, поступившее в Верховный Суд Республики Казахстан (далее – ВС РК) в порядке кассационной инстанции по жалобам участников административного процесса и ходатайствам прокуроров на не вступившие в законную силу судебные акты, а также по представлению Председателя Верховного Суда Республики Казахстан и протесту Генерального Прокурора Республики Казахстан (части 3, 6 </w:t>
      </w:r>
      <w:r>
        <w:rPr>
          <w:rFonts w:ascii="Times New Roman"/>
          <w:b w:val="false"/>
          <w:i w:val="false"/>
          <w:color w:val="000000"/>
          <w:sz w:val="28"/>
        </w:rPr>
        <w:t>статьи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РК, части 3, 4 статьи 434 ГПК РК) на вступившие в законную силу судебные акты.";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Реквизиты ЭИУД 3 заполняются в ИС СО РК в соответствии с материалами административного дела.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Раздел 1 ЭИУД 3 содержит данные по виду, порядку поступления, категории производства.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"вид производства", "обжалуемые судебные акты", "порядок поступления", "категория" и "дополнение к категории дела" заполняются путем выбора соответствующего административному делу значения из справочника.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 разделе 2 ЭИУД 3 отражаются сведения о взыскании судебных издержек и государственной пошлины. Сумма государственной пошлины, подлежащая к уплате, отражается в реквизите 1 ЭИУД. При наличии оснований для освобождения от уплаты государственной пошлины заполняется реквизит 2. 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уплаченной государственной пошлины отражается в реквизите 3 ЭИУД 3.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возврате государственной пошлины подлежат заполнению реквизиты 7 и 8 раздела 2 ЭИУД 3.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определенной судом сумме судебных издержек содержатся в реквизите 12 ЭИУД 3.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 случае применения судом мер процессуального принуждения подлежат заполнению реквизиты раздела 3 ЭИУД 3. 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Информация о сторонах судебного производства содержится в разделе 4 (истец/ответчик).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Сведения о динамике производства отражаются в разделах 5 и 7 ЭИУД 3 и подлежат заполнению по результатам рассмотрения административного дела.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Дата прекращения производства по жалобе (протесту) отражается в реквизите 3 раздела 5 ЭИУД 3. При возврате без рассмотрения дата и причины отражаются в реквизитах 4 и 5.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по отозванным кассационным жалобам, протестам содержится в реквизитах 6 и 7 раздела 5 ЭИУД 3, при приостановлении дела заполняется реквизит 12. 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определения об отмене постановления и возобновлении производства по вновь открывшимся обстоятельствам указывается в реквизите 13 ЭИУД 3.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Реквизиты раздела 7 ЭИУД 3 заполняются по результатам рассмотрения административного дела в зависимости от принятого решения.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судом грубых нарушений, допущенных судами первой и апелляционной инстанции, заполняются реквизиты 14 и 15 ЭИУД 3. Подлежит обязательному заполнению текстовый реквизит 18 ЭИУД.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дела с участием прокурора заполнению подлежит реквизит 19 ЭИУД 3.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Реквизиты 1-6 раздела 8 ЭИУД 3 заполняются при вынесении судом в процессе рассмотрения дела частного определения.";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6-1 следующего содержания: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6-1. Особенности ввода ЭИУД 4 на административное дело, рассмотренное ВС РК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46-1. ЭИУД 4 составляется на административное дело, поступившее в ВС РК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169-1 АППК РК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46-2. Раздел 1 ЭИУД 4 содержит сведения о поступлении жалобы, протеста, ходатайства (дела), представлений, где заполнению подлежат реквизиты: номер производства в коллегии, первичное поступление, кем поданы жалобы, ходатайство (протест), обжалуемые судебные акты, язык судопроизводства, категория дела.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46-3. В случае, если жалоба, ходатайство (протест), представление возвращено, то заполняется реквизит 4 раздела 6 ЭИУД 4 с указанием причины возврата в реквизите 5 раздела 6. При оставлении жалобы, ходатайства (протеста) без рассмотрения заполняется реквизит 6, при отзыве на стадии предварительного слушания реквизиты 7, 8.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46-4. В случае объединения указывается номер объединенного производства и дата объединения.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46-5. При истребовании дела в соответствии с частью 6 </w:t>
      </w:r>
      <w:r>
        <w:rPr>
          <w:rFonts w:ascii="Times New Roman"/>
          <w:b w:val="false"/>
          <w:i w:val="false"/>
          <w:color w:val="000000"/>
          <w:sz w:val="28"/>
        </w:rPr>
        <w:t>статьи 169 АППК РК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 </w:t>
      </w:r>
      <w:r>
        <w:rPr>
          <w:rFonts w:ascii="Times New Roman"/>
          <w:b w:val="false"/>
          <w:i w:val="false"/>
          <w:color w:val="000000"/>
          <w:sz w:val="28"/>
        </w:rPr>
        <w:t>статьей 438 ГПК РК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дата истребования (реквизит 11 раздела 6 ЭИУД 4), даты напоминаний по истребованным делам (реквизит 12 раздела 6 ЭИУД 4), дата поступления дела (реквизит 13 раздела 6 ЭИУД 4).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46-6. По результатам рассмотрения указывается решение (реквизит 14 раздела 6 ЭИУД 4). Если дело рассмотрено с нарушением или без нарушения сроков (реквизит 16 раздела 6 ЭИУД), то отмечается символьными значениями "Да" или "Нет".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46-7. Раздел 7 ЭИУД 4 содержит сведения о динамике производства (пересмотр судебных актов), где указывается дата поступления в коллегию (реквизит 1 ЭИУД), основание к пересмотру решения (реквизит 2 ЭИУД). 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46-8. В случае поступления протеста при пересмотре дела по ходатайству (реквизит 3 ЭИУД 4), возврата дела без рассмотрения (реквизит 4 ЭИУД 4), вынесения постановления об отсутствии оснований к пересмотру (отказе в пересмотре) дела по протесту или заявлению по вновь открывшимся обстоятельствам (реквизит 5 ЭИУД 4), определения об отмене постановления и возобновлении кассационного производства по заявлению по вновь открывшимся обстоятельствам (реквизит 6 ЭИУД 4), отзыва жалобы, протеста или ходатайства (реквизит 7 ЭИУД 4), оставления без рассмотрения (реквизит 10 ЭИУД 4) указывается их дата.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46-9. Реквизиты 7 и 8 раздела 7 ЭИУД 4 заполняются, если на стадии пересмотра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446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отзывается жалоба, ходатайство, представление или протест.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46-10. При объединении дел указывается номер объединенного производства (реквизит 11 ЭИУД 4).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46-11. В разделе 9 ЭИУД 4 заполняются сведения о результатах судебного заседания, где указываются результаты пересмотра судебных актов судов в кассационной инстанции.";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"Формирование отчетов № 5, № 5А, № 5К" изложить в следующей редакции: </w:t>
      </w:r>
    </w:p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Формирование отчетов";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"52. В графе 34 учитываются дела, рассмотренные с участием прокурора в соответствии с частью 2 </w:t>
      </w:r>
      <w:r>
        <w:rPr>
          <w:rFonts w:ascii="Times New Roman"/>
          <w:b w:val="false"/>
          <w:i w:val="false"/>
          <w:color w:val="000000"/>
          <w:sz w:val="28"/>
        </w:rPr>
        <w:t>статьи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РК, </w:t>
      </w:r>
      <w:r>
        <w:rPr>
          <w:rFonts w:ascii="Times New Roman"/>
          <w:b w:val="false"/>
          <w:i w:val="false"/>
          <w:color w:val="000000"/>
          <w:sz w:val="28"/>
        </w:rPr>
        <w:t>главами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РК.";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"Данные категории являются единообразными для раздела 1 отчета формы № 5, разделов 1, 2 и 3 отчета формы № 5А, разделов 1, 2, 3 отчета формы № 5К, разделов 1, 2, 3 отчета формы № 5 ВС.";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 Отчет формы № 5К отражает сведения о работе судов кассационной инстанции по рассмотрению административных дел и формируется на основании данных ЭИУД 3.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отчета формы № 5К отражаются данные о делах, поступивших для рассмотрения по жалобам и протестам, раздел 2 содержит сведения о результатах пересмотра административных дел, по которым вынесены решения в первой инстанции. В разделе 3 отражаются результаты пересмотра административных дел, по которым вынесены определения в первой инстанции.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Раздел 4 отчета содержит сведения о рассмотрении заявлений по пересмотру судебных актов по вновь открывшимся обстоятельствам.";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67 в следующей редакции: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"67. Раздел 5 отчета отражает результаты рассмотрения вопроса об определении подсудности.";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11 в следующей редакции: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11. Отчет формы № 5 ВС "Отчет по рассмотрению административных дел Верховным Судом Республики Казахстан" 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Отчет формы № 5 ВС "Отчет по рассмотрению административных дел Верховным Судом Республики Казахстан" отражает сведения о работе ВС РК по пересмотру административных дел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статьей 169-1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 и формируется на основании данных ЭИУД 4. Отчет состоит из четырех разделов.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разделе 1 отображается движение поступивших, возвращенных и отозванных ходатайств, раздел 2 содержит результаты по пересмотру судебных актов и состоит из 79 граф. В Разделе 3 подлежат учету результаты рассмотрения поступивших с протестами дел, в том числе дела по которым протесты отозваны (графа 4) и оставлены без рассмотрения (графа 5). Раздел 4 отражает результаты рассмотрения административных дел по кассационным жалобам и ходатайствам.".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Казахстан;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заинтересованным субъектам правовой статистики и специальных учетов, а также территориальным и приравненным к ним органам Комитета для исполнения.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5" w:id="8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Судебная администрация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2025 года 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 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 "Отчет по рассмотрению административных дел судами первой инстанции"</w:t>
      </w:r>
    </w:p>
    <w:bookmarkEnd w:id="86"/>
    <w:bookmarkStart w:name="z11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"Движение и результаты рассмотрения административных дел"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(исков) за отчетный период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производств по делам в связи с отменой первоначальных судебных актов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1-3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(иск) направлено по подсудности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по экстерриториальной подсудности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решения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определения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 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прокурора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иска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иске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оспаривании решений, действий (бездействия) административных органов, должностных лиц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камеральному контролю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банкротству физических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судебных исполнителей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Некоммерческого акционерного общество "Правительство для граждан"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39, 40)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прокурора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8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признанием ответчиком иска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иску об оспаривании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иску о принуждении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иску о совершении действия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иску о признании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отменой административного 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возложением обязательства принять административный акт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наложением обязанности не принимать обременяющий административный акт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обязанием совершить конкретные действия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запрещением совершать конкретные действия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признанием наличия правоотношения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признанием отсутствия правоотношения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признанием обременяющего акта незаконным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возвращением иска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(сумма граф 5, 6, 7, 8, 9, 23)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письменном разбирательстве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нарушением сроков установленных АППК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отзывом иска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мирового соглашения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соглашения об урегулировании спора в порядке медиации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в одно производство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прокурора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частным определениям поступило ответов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Определенный судом размер причиненных убытков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Применены меры процессуального принуждения в виде денежного взыскания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истцов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ответчиков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физическое лицо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юридическое лицо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представителя юридического лица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физическое лицо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Применены меры процессуального принуждения в виде денежного взыскания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ответчиков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других участников (специалистов, экспертов, не являющихся истцом или ответчиком)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наложенного взыскания (тенге)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на принудительное взыскание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 в сумме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представителя юридического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 "Отчет по рассмотрению административных дел судами первой инстанции"</w:t>
      </w:r>
    </w:p>
    <w:bookmarkEnd w:id="92"/>
    <w:bookmarkStart w:name="z11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 "Движение административных дел в отношении административных органов, должностных лиц"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споров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(исков) за отчетный период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производств по делам в связи с отменой первоначальных судебных актов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1-3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(иск) направлено по подсудности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по экстерриториальной подсудности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решения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определения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 8, 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прокурора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иска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иске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административных органов и должностных лиц, предусмотренные подпунктами 7) и 23)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Административного процедурно-процессуального кодекса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8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признанием ответчиком иска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иску об оспаривании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иску о принуждении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иску о совершении действия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иску о признании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отменой административного 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возложением обязательства принять административный акт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наложением обязанности не принимать обременяющий административный акт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обязанием совершить конкретные действия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запрещением совершать конкретные действия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признанием наличия правоотношения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признанием отсутствия правоотношения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признанием обременяющего акта незаконным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возвращением иска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(сумма граф 5, 6, 7, 8, 9, 23)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письменном разбирательстве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с нарушением сроков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отзывом иска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мирового соглашения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соглашения об урегулировании спора в порядке медиации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в одно производство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прокурора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частным определениям поступило ответов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Определенный судом размер причиненных убытков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Применены меры процессуального принуждения в виде денежного взыскания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истцов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ответчиков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физическое лицо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юридическое лицо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представителя юридического лица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физическое лицо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Применены меры процессуального принуждения в виде денежного взыскания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ответчиков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других участников (специалистов, экспертов, не являющихся истцом или ответчиком)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наложенного взыскания (тенге)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на принудительное взыскание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 в сумме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представителя юридического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 "Отчет по рассмотрению административных дел судами первой инстанции"</w:t>
      </w:r>
    </w:p>
    <w:bookmarkEnd w:id="98"/>
    <w:bookmarkStart w:name="z12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 "Сведения о государственной пошлине"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споров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из графы 26 таблицы А формы 5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исковых требований при подаче заявления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госпошлины подлежащая к уплате (сумма графы 3 равна сумме граф 4,5 и минус графа 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госпошлины, взысканная по решению суда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госпошлины, подлежащая возвращению из бюджета по решениям, определениям суда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 госпошлины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без уплаты (графа 5 равна сумме граф 8, 10)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искам прокурора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государства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государственных органов, органов местного самоуправления, общественных объединений, организаций, должностных лиц, государственных служащих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камеральному контролю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банкротству физических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частных судебных исполнителей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Некоммерческого акционерного общество "Правительство для граждан"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39, 40)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 "Отчет по рассмотрению административных дел судами первой инстанции"</w:t>
      </w:r>
    </w:p>
    <w:bookmarkEnd w:id="101"/>
    <w:bookmarkStart w:name="z12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 "Сведения о рассмотрении заявлений по пересмотру судебных актов по вновь открывшимся обстоятельствам"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споров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начало отчетного периода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по вновь открывшимся обстоятельствам в отчетном периоде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определение вышестоящим судом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2025 года 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 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5А "Отчет по рассмотрению административных дел в апелляционной инстанции"</w:t>
      </w:r>
    </w:p>
    <w:bookmarkEnd w:id="103"/>
    <w:bookmarkStart w:name="z13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"Движение административных дел в апелляционной инстанции"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Код строки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дел за 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ходатайствам прокурора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ходатайствам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камеральному контролю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банкротству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частных судебных исполнителей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Некоммерческого акционерного общество "Правительство для граждан"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39, 40)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прокурора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по заявлениям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дел, по которым отозваны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из поступивших одновременно по жалобе и ходатайству прокурора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2, после отмены решения (определения) вышестоящим судом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производство по жалобе (ходатайству прокурора)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дел без рассмотрения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прокурора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и ходатайства прокурора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 дел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ходатайствам прокурора, поступившим одновременно отозвано + рассмотрено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ходатайствам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протестам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удовлетворено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удовлетворено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по ходатайству прокурора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по жалобе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одновременно по жалобе, ходатайствам прокурора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жалоб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ходатайств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по ходатайству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по жалобе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после отмены вышестоящей инстанцией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в апелляции по вновь открывшимся обстоятельствам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жалоб на решение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жалоб на определение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 (сумма граф 13, 15, 17, 19, 23, 25, 28, 29 минус графа 27)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с нарушением сроков,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АППК РК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прокурора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 по искам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5А "Отчет по рассмотрению административных дел в апелляционной инстанции"</w:t>
      </w:r>
    </w:p>
    <w:bookmarkEnd w:id="108"/>
    <w:bookmarkStart w:name="z13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 "Результаты рассмотрения административных дел по апелляционным жалобам и протестам"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Код строки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дел за отчетный период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апелляционных производств после отмены первоначальных судебных актов по вновь открывшимся обстоятельствам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решений (определений) вышестоящим судом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производств по жалобе (ходатайству прокурора)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Отозваны апелляционные жалобы и ходатайства прокурора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оставлено без изменения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после отмены вышестоящей инстанцией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(сумма граф 11, 12) за исключением граф 22, 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камеральному контролю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банкротству физических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частных судебных исполнителей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Некоммерческого акционерного общество "Правительство для граждан"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39, 40)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прокурора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 прокурора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рассмотрение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заявления без рассмотрения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 прокурора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производства по делу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определение и выяснение круга обстоятельств, имеющих значение для дела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недоказанность установленных судом 1-ой инстанции обстоятельств, имеющих значение для дела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выводов суда первой инстанции, изложенных в решении, обстоятельствам дела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или неправильное применение норм материального или норм процессуального права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деле отсутствует протокол судебного заседания, отдельного процессуального действия, когда обязанность его ведения, предусмотрена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от иска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утверждением мирового соглашения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медиации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изменено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по вновь открывшимся обстоятельствам на судебные акты апелляционной инстанции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 (сумма граф 5, 8, 9, 11, 12, 33)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нарушением сроков, установленных АППК РК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поступило ответов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 по искам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5А "Отчет по рассмотрению административных дел в апелляционной инстанции"</w:t>
      </w:r>
    </w:p>
    <w:bookmarkEnd w:id="114"/>
    <w:bookmarkStart w:name="z14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 "Результаты рассмотрения дел по частным жалобам и протестам"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Код строки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дел за отчетный период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апелляционных производств после отмены первоначальных судебных актов по вновь открывшимся обстоятельствам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определений вышестоящим судом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производств по жалобе (ходатайству)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частных жалоб и ходатайств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Определений, оставленных без изменения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после отмены вышестоящей инстанцией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определений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граф 11, 12)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камеральному контролю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банкротству физических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частных судебных исполнителей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Некоммерческого акционерного общество "Правительство для граждан"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39, 40)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прокурора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отменено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рассмотрение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заявления без рассмотрения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производства по делу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отменено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отменено с разрешением вопроса по существу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изменено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от иска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утверждением мирового соглашения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медиации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по вновь открывшимся обстоятельствам на судебные акты апелляционной инстанции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 (сумма граф 5, 8, 9, 10, 27)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нарушением сроков, установленных АППК РК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поступило ответов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 по искам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определение о применении меры процессуального принуждения в виде денежного взыскания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Применены меры процессуального принуждения в виде денежного взыскания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истцов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ответчиков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других участников (специалистов, экспертов, не являющихся истцом или ответчиком)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наложенного взыскания (тенге)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 в сумме (тенге)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физическое лицо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юридическое лицо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представителя юридического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физическое лицо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юридическое лицо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представителя юридического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5А "Отчет по рассмотрению административных дел в апелляционной инстанции"</w:t>
      </w:r>
    </w:p>
    <w:bookmarkEnd w:id="120"/>
    <w:bookmarkStart w:name="z14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 "Сведения о рассмотрении заявлений по пересмотру судебных актов по вновь открывшимся обстоятельствам"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начало отчетного периода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по вновь открывшимся обстоятельствам в отчетном периоде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определений вышестоящим судом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5А "Отчет по рассмотрению административных дел в апелляционной инстанции"</w:t>
      </w:r>
    </w:p>
    <w:bookmarkEnd w:id="122"/>
    <w:bookmarkStart w:name="z14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 "Работа судов по рассмотрению вопроса об определении подсудности"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материалов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2025 года 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 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5К "Отчет по рассмотрению административных дел в кассационной инстанции"</w:t>
      </w:r>
    </w:p>
    <w:bookmarkEnd w:id="124"/>
    <w:bookmarkStart w:name="z15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"Движение жалоб, протестов"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в отчетном периоде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 истца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 ответчика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 прокурора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частным определениям, постановлениям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камеральному контролю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банкротству физических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судебных исполнителей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Некоммерческого акционерного общество "Правительство для граждан"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39, 40)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прокурора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с разъяснениями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жалоб, протестов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дел в производство для пересмотра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сроков, установленных АППК РК (из графы 11)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жалоб, протестов на конец отчетного периода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жалоб, протестов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11 (по искам)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5К "Отчет по рассмотрению административных дел в кассационной инстанции"</w:t>
      </w:r>
    </w:p>
    <w:bookmarkEnd w:id="127"/>
    <w:bookmarkStart w:name="z15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 "Результаты пересмотра административных дел, по которым вынесены решения в первой инстанции"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начало отчетного периода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после отмены первоначальных судебных актов по вновь открывшимся обстоятельствам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оставлены без изменения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решений (за исключением граф 44, 45)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 и протесту одновременно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отмены Верховным Судом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камеральному контролю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банкротству физических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судебных исполнителей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Некоммерческого акционерного общество "Правительство для граждан"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39, 40)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прокурора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отмены судебного акта (из граф 10, 11)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определение и выяснение круга обстоятельств, имеющих значение для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недоказанность установленных судом первой инстанции обстоятельств, имеющих значение для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выводов суда первой инстанции, изложенных в решении, обстоятельствам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или неправильное применение норм материального или процессуального 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деле отсутствует протокол отдельного процессуального действия, когда обязательность его ведения предусмотрена ГПК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рассмотрено в незаконном составе суда или с нарушением правил о подсудности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отмены судебного акта (из граф 10, 11)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с вынесением нового решения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рассмотрено судом в отсутствие кого-либо из лиц, участвующих в деле, не извещенных надлежащим образом о времени и месте судебного заседания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рассмотрении дела были нарушены правила о языке судопроизводства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 разрешил вопрос о правах и обязанностях лиц, не привлеченных к участию в деле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не подписано судьей или подписано не тем судьей, который рассмотрел и разрешил дело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отменой решения 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отменой решения апелляционной инстанции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с направлением дела на новое рассмотрение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в части с направлением дела на новое рассмотрение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с возвращением иска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заявления без рассмотрения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38, 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утверждением мирового соглашения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(конфликта) в порядке медиации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 или по другим не зависящим от судьи основаниям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апелляционной инстанции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апелляционной инстанции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ввиду изменения законодательства или по другим не зависящим от судьи основаниям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кассационной инстанции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решений по протестам прокурора (из граф 10, 11)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решений (за исключением граф 59, 60)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протеста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первой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апелляционной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первой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апелляционной инстанции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ввиду изменения законодательства или по другим не зависящим от судьи основаниям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решений по протестам прокуроров (из граф 55, 56)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апелляционной инстанции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кассационной инстанции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протеста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оставлены без изменения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кассационной инстанции оставлены без изменения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восстановленных первоначальных решений первой инстанции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восстановленных первоначальных решений апелляционной инстанции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по жалобам и протестам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удовлетворены жалобы, протесты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отмены апелляционной инстанцией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изменения апелляционной инстанцией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отмены кассационной инстанцией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изменения кассационной инстанцией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участием прокурора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Применены меры процессуального принуждения в виде денежного взыскания (всего)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истцов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ответчиков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других участников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наложенного взыскания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физическое лицо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юридическое лицо/представителя юридического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административный орган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физическое лицо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юридическое лицо/представителя юридического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административный орган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ответов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конец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5К "Отчет по рассмотрению административных дел в кассационной инстанции"</w:t>
      </w:r>
    </w:p>
    <w:bookmarkEnd w:id="137"/>
    <w:bookmarkStart w:name="z16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 "Результаты пересмотра административных дел, по которым вынесены определения в первой инстанции"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начало отчетного периода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после отмены первоначальных судебных актов по вновь открывшимся обстоятельствам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 и протесту одновременно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отмены Верховным Судом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камеральному контролю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банкротству физических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судебных исполнителей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Некоммерческого акционерного общество "Правительство для граждан"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39, 40)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прокурора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оставлены без изменения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определений (за исключением графы 19)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14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заявления без рассмотрения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определение первой инстанции с вынесением нового решения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рассмотрение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утверждением мирового соглашения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(конфликта) в порядке медиации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ввиду изменения законодательства или по другим не зависящим от судьи основаниям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апелляционной инстанции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кассационной инстанции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определений по протестам прокурора (из граф 10, 11)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определений (за исключением графы 32)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протеста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определениям первой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определениям апелляционной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определениям первой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определениям апелляционной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определений первой инстанции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определений апелляционной инстанции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ввиду изменения законодательства или по другим не зависящим от судьи основаниям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определений по протестам прокуроров (из граф 28, 29)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апелляционной инстанции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кассационной инстанции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оставлены без изменения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кассационной инстанции оставлены без изменения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протеста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определениям первой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определениям апелляционной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определениям первой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определениям 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восстановленных первоначальных определений первой инстанции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по жалобам и протестам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удовлетворены жалобы, протесты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Применены меры процессуального принуждения в виде денежного взыскания (всего)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истцов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отмены апелляционной инстанцией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изменения апелляционной инстанцией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физическое лицо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ответов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истцов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ответчиков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других участников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наложенного взыскания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юридическое лицо/представителя юридического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административный орган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физическое лицо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юридическое лицо/представителя юридического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административный орган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5К "Отчет по рассмотрению административных дел в кассационной инстанции"</w:t>
      </w:r>
    </w:p>
    <w:bookmarkEnd w:id="144"/>
    <w:bookmarkStart w:name="z17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 "Сведения о рассмотрении заявлений по пересмотру судебных актов по вновь открывшимся обстоятельствам"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начало отчетного периода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по вновь открывшимся обстоятельствам в отчетном периоде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удовлетворении заявления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удовлетворении заявления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5К "Отчет по рассмотрению административных дел в кассационной инстанции"</w:t>
      </w:r>
    </w:p>
    <w:bookmarkEnd w:id="146"/>
    <w:bookmarkStart w:name="z17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 "Рассмотрение вопроса об определении подсудности"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материалов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удовлетворения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2025 года 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 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0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 ВС "Отчет по рассмотрению административных дел Верховным Судом Республики Казахстан"</w:t>
      </w:r>
    </w:p>
    <w:bookmarkEnd w:id="148"/>
    <w:bookmarkStart w:name="z18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"Движение ходатайств"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начало отчетного периода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в отчетном периоде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с разъяснениями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из графы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ходатайств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камеральному контролю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банкротству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судебных исполнителей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Некоммерческого акционерного общество "Правительство для граждан"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39, 40)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прокурора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связи с отсутствием оснований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рассмотрения ходатайства или протеста прокурора по существу они были отозваны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представлений о пересмотре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ходатайств на конец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объединенных ходатайств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истребованных дел (из графы 5)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 ВС "Отчет по рассмотрению административных дел Верховным Судом Республики Казахстан"</w:t>
      </w:r>
    </w:p>
    <w:bookmarkEnd w:id="151"/>
    <w:bookmarkStart w:name="z18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 "Результаты по пересмотру судебных актов"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с представлением судьи ВС РК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 Генерального Прокурора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постановлений кассационной инстанции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камеральному контролю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банкротству физических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судебных исполнителей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Некоммерческого акционерного общество "Правительство для граждан""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39, 40)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прокурора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дел без рассмотрения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по ходатайствам и протестам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удовлетворены ходатайства, протесты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отказано в пересмотре в связи с отсутствием оснований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постановление суда кассационной инстанции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21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на новое рассмотрение в суд кассационной инстанции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с оставлением в силе одного из вынесенных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апелляционной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кассационной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апелляционной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кассационной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кассационной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кассационной инстанции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поступило ответов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конец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прокурора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с оставлением в силе одного из вынесенных решений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кассационной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кассационной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кассационной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кассационной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меры процессуального принуждения в виде денежного взыскания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постановлений по денежным взысканиям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истцов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ответчиков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других участников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наложенного взыскания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 в сумме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физ. лицо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юр. лицо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представителя юр.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физ. лицо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юр. лицо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представителя юр.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в связи с грубыми нарушениями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в связи с грубыми нарушениями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лиц, с ограниченными возможностями (лица с инвалидностью)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допустивших в первой инстанции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допустивших в апелляционной инстанции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допустивших в кассационной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допустивших в первой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допустивших в апелляционной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допустивших в кассационной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 ВС "Отчет по рассмотрению административных дел Верховным Судом Республики Казахстан"</w:t>
      </w:r>
    </w:p>
    <w:bookmarkEnd w:id="160"/>
    <w:bookmarkStart w:name="z19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 "Движение дел с протестами"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с протестами на начало отчетного периода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с протестами в отчетном периоде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 ч. одновременно по ходатайству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по которым протесты отозваны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оставленных без рассмотрения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с протестами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(сумма граф 6 и 8)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с протестами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частично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удовлетворения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камеральному контролю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банкротству физических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судебных исполнителей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Некоммерческого акционерного общество "Правительство для граждан"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39, 40)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прокурора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 ВС "Отчет по рассмотрению административных дел Верховным Судом"</w:t>
      </w:r>
    </w:p>
    <w:bookmarkEnd w:id="162"/>
    <w:bookmarkStart w:name="z195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 "Результаты рассмотрения административных дел по кассационным жалобам и ходатайствам"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дел за отчетный период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жалобам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 включению в реестр недобросовестных участников государственных закупок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иски физических лиц к налоговым органам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иски юридических лиц к налоговым органам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камеральному контролю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банкротству физических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частных судебных исполнителей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 оспаривании действий Некоммерческого акционерного общество "Правительство для граждан""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по заявлениям о защите избирательных прав граждан и общественных объединений, участвующих в выборах, республиканском референдуме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39, 40)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 решению прокурора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ходатайствам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жалобам и ходатайствам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по вновь открывшимся обстоятельствам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Отозваны жалобы и ходатайства прокурора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оставлено без изменения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(сумма граф 11, 12) за искл. гр. 21-24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 полностью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 в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 по жалобам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 одновременно по жалобе и ходатайству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 по ходатайствам прокурора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 из них с полным удовлетворением доводов ходатайства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 из них с частичным удовлетворением доводов ходатайства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 с направлением дела на новое рассмотрение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 с вынесением нового решения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 с возвращением иска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 из них с отказом от иска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 из них с утверждением мирового соглашения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 из них с заключением соглашения об урегулировании спора в порядке медиации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 из них с заключением соглашения об урегулировании спора в порядке партисипативной процедуры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изменено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оставлены без изменения определения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отменены определения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изменены определения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по вновь открывшимся обстоятельствам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нарушением сроков, установленных АППК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поступило ответов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физ.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юр.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представителя юр.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физ.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юр. лицо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представителя юр. лица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других участников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наложенного взыскания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 в сумме (тенге)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постановлений по денежным взысканиям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лиц, с ограниченными возможностями (лица с инвалидностью)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2025 года 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 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3 на административное дело, рассмотренное кассационным судом</w:t>
      </w:r>
    </w:p>
    <w:bookmarkEnd w:id="171"/>
    <w:bookmarkStart w:name="z20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Сведения о поступлении кассационных жалоб и ходатайств прокурора</w:t>
      </w:r>
    </w:p>
    <w:bookmarkEnd w:id="172"/>
    <w:bookmarkStart w:name="z20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№ дела [текст] </w:t>
      </w:r>
    </w:p>
    <w:bookmarkEnd w:id="173"/>
    <w:bookmarkStart w:name="z20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производства [словарный состав]</w:t>
      </w:r>
    </w:p>
    <w:bookmarkEnd w:id="174"/>
    <w:bookmarkStart w:name="z21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Дело в электронном формате [да, нет]</w:t>
      </w:r>
    </w:p>
    <w:bookmarkEnd w:id="175"/>
    <w:bookmarkStart w:name="z21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Обжалуемые судебные акты [словарный состав]</w:t>
      </w:r>
    </w:p>
    <w:bookmarkEnd w:id="176"/>
    <w:bookmarkStart w:name="z21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поступления [словарный состав]</w:t>
      </w:r>
    </w:p>
    <w:bookmarkEnd w:id="177"/>
    <w:bookmarkStart w:name="z21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Категория дела [словарный состав]</w:t>
      </w:r>
    </w:p>
    <w:bookmarkEnd w:id="178"/>
    <w:bookmarkStart w:name="z21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Дополнение к категории дела [словарный состав]</w:t>
      </w:r>
    </w:p>
    <w:bookmarkEnd w:id="179"/>
    <w:bookmarkStart w:name="z21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Язык судопроизводства [русский, казахский]</w:t>
      </w:r>
    </w:p>
    <w:bookmarkEnd w:id="180"/>
    <w:bookmarkStart w:name="z21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Секретное дело [да, нет]</w:t>
      </w:r>
    </w:p>
    <w:bookmarkEnd w:id="181"/>
    <w:bookmarkStart w:name="z217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Сведения о взыскании судебных издержек и государственной пошлины</w:t>
      </w:r>
    </w:p>
    <w:bookmarkEnd w:id="182"/>
    <w:bookmarkStart w:name="z21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Подлежащая к уплате государственная пошлина [текст]</w:t>
      </w:r>
    </w:p>
    <w:bookmarkEnd w:id="183"/>
    <w:bookmarkStart w:name="z21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 освобождения от уплаты государственной пошлины [словарный состав]</w:t>
      </w:r>
    </w:p>
    <w:bookmarkEnd w:id="184"/>
    <w:bookmarkStart w:name="z22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Сумма уплаченной государственной пошлины [текст]</w:t>
      </w:r>
    </w:p>
    <w:bookmarkEnd w:id="185"/>
    <w:bookmarkStart w:name="z22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Определенная судом доплата государственной пошлины [текст]</w:t>
      </w:r>
    </w:p>
    <w:bookmarkEnd w:id="186"/>
    <w:bookmarkStart w:name="z22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Отсрочка уплаты государственной пошлины [словарный состав]</w:t>
      </w:r>
    </w:p>
    <w:bookmarkEnd w:id="187"/>
    <w:bookmarkStart w:name="z22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пошлина, взысканная по решению суда в бюджет [текст]</w:t>
      </w:r>
    </w:p>
    <w:bookmarkEnd w:id="188"/>
    <w:bookmarkStart w:name="z22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Сумма государственной пошлины, подлежащая возврату из бюджета [текст]</w:t>
      </w:r>
    </w:p>
    <w:bookmarkEnd w:id="189"/>
    <w:bookmarkStart w:name="z22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определения о возврате государственной пошлины [дата]</w:t>
      </w:r>
    </w:p>
    <w:bookmarkEnd w:id="190"/>
    <w:bookmarkStart w:name="z22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Сумма государственной пошлины, принятая без уплаты [текст]</w:t>
      </w:r>
    </w:p>
    <w:bookmarkEnd w:id="191"/>
    <w:bookmarkStart w:name="z22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Принято без уплаты по искам прокурора [текст]</w:t>
      </w:r>
    </w:p>
    <w:bookmarkEnd w:id="192"/>
    <w:bookmarkStart w:name="z22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Принято без уплаты по искам прокурора в интересах государства [текст]</w:t>
      </w:r>
    </w:p>
    <w:bookmarkEnd w:id="193"/>
    <w:bookmarkStart w:name="z22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Определенная судом сумма судебных издержек [текст]</w:t>
      </w:r>
    </w:p>
    <w:bookmarkEnd w:id="194"/>
    <w:bookmarkStart w:name="z23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Выплаченные судебные издержки [текст]</w:t>
      </w:r>
    </w:p>
    <w:bookmarkEnd w:id="195"/>
    <w:bookmarkStart w:name="z231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Меры процессуального принуждения</w:t>
      </w:r>
    </w:p>
    <w:bookmarkEnd w:id="196"/>
    <w:bookmarkStart w:name="z23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/Наименование участника [текст]</w:t>
      </w:r>
    </w:p>
    <w:bookmarkEnd w:id="197"/>
    <w:bookmarkStart w:name="z23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Взыскание [словарный состав]</w:t>
      </w:r>
    </w:p>
    <w:bookmarkEnd w:id="198"/>
    <w:bookmarkStart w:name="z23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кому применена мера [словарный состав]</w:t>
      </w:r>
    </w:p>
    <w:bookmarkEnd w:id="199"/>
    <w:bookmarkStart w:name="z23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Тип участника [словарный состав]</w:t>
      </w:r>
    </w:p>
    <w:bookmarkEnd w:id="200"/>
    <w:bookmarkStart w:name="z23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 наложения денежного взыскания [словарный состав]</w:t>
      </w:r>
    </w:p>
    <w:bookmarkEnd w:id="201"/>
    <w:bookmarkStart w:name="z23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наложения мер процессуального принуждения [дата]</w:t>
      </w:r>
    </w:p>
    <w:bookmarkEnd w:id="202"/>
    <w:bookmarkStart w:name="z23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Сумма назначенного денежного взыскания [сумма в тенге]</w:t>
      </w:r>
    </w:p>
    <w:bookmarkEnd w:id="203"/>
    <w:bookmarkStart w:name="z23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исполнения до [дата]</w:t>
      </w:r>
    </w:p>
    <w:bookmarkEnd w:id="204"/>
    <w:bookmarkStart w:name="z24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Освобожден от уплаты денежного взыскания [да, нет]</w:t>
      </w:r>
    </w:p>
    <w:bookmarkEnd w:id="205"/>
    <w:bookmarkStart w:name="z24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Сумма уменьшенного денежного взыскания [сумма в тенге]</w:t>
      </w:r>
    </w:p>
    <w:bookmarkEnd w:id="206"/>
    <w:bookmarkStart w:name="z24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Дата определения об освобождении или уменьшении денежного взыскания [дата]</w:t>
      </w:r>
    </w:p>
    <w:bookmarkEnd w:id="207"/>
    <w:bookmarkStart w:name="z24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Отсрочка, рассрочка до [дата]</w:t>
      </w:r>
    </w:p>
    <w:bookmarkEnd w:id="208"/>
    <w:bookmarkStart w:name="z24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исполнения [дата]</w:t>
      </w:r>
    </w:p>
    <w:bookmarkEnd w:id="209"/>
    <w:bookmarkStart w:name="z24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Отменена наложенная мера в вышестоящей инстанции [да, нет]</w:t>
      </w:r>
    </w:p>
    <w:bookmarkEnd w:id="210"/>
    <w:bookmarkStart w:name="z24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Резолютивная часть [текст]</w:t>
      </w:r>
    </w:p>
    <w:bookmarkEnd w:id="211"/>
    <w:bookmarkStart w:name="z24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Комментарии [текст]</w:t>
      </w:r>
    </w:p>
    <w:bookmarkEnd w:id="212"/>
    <w:bookmarkStart w:name="z248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Стороны</w:t>
      </w:r>
    </w:p>
    <w:bookmarkEnd w:id="213"/>
    <w:bookmarkStart w:name="z24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Тип [словарный состав]</w:t>
      </w:r>
    </w:p>
    <w:bookmarkEnd w:id="214"/>
    <w:bookmarkStart w:name="z25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ИИН/БИН [текст]</w:t>
      </w:r>
    </w:p>
    <w:bookmarkEnd w:id="215"/>
    <w:bookmarkStart w:name="z25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Фамилия, имя, отчество (при его наличии) /Наименование [текст]</w:t>
      </w:r>
    </w:p>
    <w:bookmarkEnd w:id="216"/>
    <w:bookmarkStart w:name="z252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Сведения о динамике производства (ознакомление)</w:t>
      </w:r>
    </w:p>
    <w:bookmarkEnd w:id="217"/>
    <w:bookmarkStart w:name="z25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Дата передачи судье [дата]</w:t>
      </w:r>
    </w:p>
    <w:bookmarkEnd w:id="218"/>
    <w:bookmarkStart w:name="z25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Фамилия, имя, отчество (при его наличии) судьи, рассматривающего дело в данный момент [текст]</w:t>
      </w:r>
    </w:p>
    <w:bookmarkEnd w:id="219"/>
    <w:bookmarkStart w:name="z25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Дата прекращения производства по жалобе (протесту) [дата] </w:t>
      </w:r>
    </w:p>
    <w:bookmarkEnd w:id="220"/>
    <w:bookmarkStart w:name="z25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возврата без рассмотрения [дата]</w:t>
      </w:r>
    </w:p>
    <w:bookmarkEnd w:id="221"/>
    <w:bookmarkStart w:name="z25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Причина возврата [словарный состав]</w:t>
      </w:r>
    </w:p>
    <w:bookmarkEnd w:id="222"/>
    <w:bookmarkStart w:name="z25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Отозваны все кассационные жалобы, протесты [словарный состав]</w:t>
      </w:r>
    </w:p>
    <w:bookmarkEnd w:id="223"/>
    <w:bookmarkStart w:name="z25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отзыва жалобы, протеста [дата]</w:t>
      </w:r>
    </w:p>
    <w:bookmarkEnd w:id="224"/>
    <w:bookmarkStart w:name="z26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постановления об отказе в пересмотре [дата]</w:t>
      </w:r>
    </w:p>
    <w:bookmarkEnd w:id="225"/>
    <w:bookmarkStart w:name="z26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Дата истребования дела [дата]</w:t>
      </w:r>
    </w:p>
    <w:bookmarkEnd w:id="226"/>
    <w:bookmarkStart w:name="z26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Даты напоминаний по истребованным делам [дата]</w:t>
      </w:r>
    </w:p>
    <w:bookmarkEnd w:id="227"/>
    <w:bookmarkStart w:name="z26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Дата поступления дела [дата]</w:t>
      </w:r>
    </w:p>
    <w:bookmarkEnd w:id="228"/>
    <w:bookmarkStart w:name="z26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Дата приостановления [дата]</w:t>
      </w:r>
    </w:p>
    <w:bookmarkEnd w:id="229"/>
    <w:bookmarkStart w:name="z26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определения об отмене постановления и возобновлении производства по вновь открывшимся обстоятельствам [дата]</w:t>
      </w:r>
    </w:p>
    <w:bookmarkEnd w:id="230"/>
    <w:bookmarkStart w:name="z26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Отменено в вышестоящей инстанции [да, нет]</w:t>
      </w:r>
    </w:p>
    <w:bookmarkEnd w:id="231"/>
    <w:bookmarkStart w:name="z26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Дата поступления отзыва на жалобу, протест (ст.446 ГПК) [дата]</w:t>
      </w:r>
    </w:p>
    <w:bookmarkEnd w:id="232"/>
    <w:bookmarkStart w:name="z26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Объединено с делом № [текст]</w:t>
      </w:r>
    </w:p>
    <w:bookmarkEnd w:id="233"/>
    <w:bookmarkStart w:name="z26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объединения [дата]</w:t>
      </w:r>
    </w:p>
    <w:bookmarkEnd w:id="234"/>
    <w:bookmarkStart w:name="z27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Является основным делом [да, нет]</w:t>
      </w:r>
    </w:p>
    <w:bookmarkEnd w:id="235"/>
    <w:bookmarkStart w:name="z27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Комментарии [текст]</w:t>
      </w:r>
    </w:p>
    <w:bookmarkEnd w:id="236"/>
    <w:bookmarkStart w:name="z272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Судебное заседание</w:t>
      </w:r>
    </w:p>
    <w:bookmarkEnd w:id="237"/>
    <w:bookmarkStart w:name="z27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судебного заседания [дата]</w:t>
      </w:r>
    </w:p>
    <w:bookmarkEnd w:id="238"/>
    <w:bookmarkStart w:name="z27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Председательствующий судья [текст] </w:t>
      </w:r>
    </w:p>
    <w:bookmarkEnd w:id="239"/>
    <w:bookmarkStart w:name="z27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Секретарь судебного заседания [текст]</w:t>
      </w:r>
    </w:p>
    <w:bookmarkEnd w:id="240"/>
    <w:bookmarkStart w:name="z27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Аудио-, видео фиксация [да, нет] </w:t>
      </w:r>
    </w:p>
    <w:bookmarkEnd w:id="241"/>
    <w:bookmarkStart w:name="z27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Аудио фиксация [да, нет] </w:t>
      </w:r>
    </w:p>
    <w:bookmarkEnd w:id="242"/>
    <w:bookmarkStart w:name="z27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Заседание отложено [да, нет]</w:t>
      </w:r>
    </w:p>
    <w:bookmarkEnd w:id="243"/>
    <w:bookmarkStart w:name="z27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Комментарии [текст]</w:t>
      </w:r>
    </w:p>
    <w:bookmarkEnd w:id="244"/>
    <w:bookmarkStart w:name="z280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7. Сведения о динамике производства (рассмотрение)</w:t>
      </w:r>
    </w:p>
    <w:bookmarkEnd w:id="245"/>
    <w:bookmarkStart w:name="z28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Дата оглашения постановления [дата] </w:t>
      </w:r>
    </w:p>
    <w:bookmarkEnd w:id="246"/>
    <w:bookmarkStart w:name="z28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 пересмотра решения суда первой инстанции [словарный состав]</w:t>
      </w:r>
    </w:p>
    <w:bookmarkEnd w:id="247"/>
    <w:bookmarkStart w:name="z28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пересмотра определения суда первой инстанции [словарный состав]</w:t>
      </w:r>
    </w:p>
    <w:bookmarkEnd w:id="248"/>
    <w:bookmarkStart w:name="z28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пересмотра решения апелляционной инстанции [словарный состав]</w:t>
      </w:r>
    </w:p>
    <w:bookmarkEnd w:id="249"/>
    <w:bookmarkStart w:name="z28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 пересмотра постановления апелляционной инстанции [словарный состав]</w:t>
      </w:r>
    </w:p>
    <w:bookmarkEnd w:id="250"/>
    <w:bookmarkStart w:name="z28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Вынесено новое решение по иску [словарный состав]</w:t>
      </w:r>
    </w:p>
    <w:bookmarkEnd w:id="251"/>
    <w:bookmarkStart w:name="z28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по заявлению [словарный состав]</w:t>
      </w:r>
    </w:p>
    <w:bookmarkEnd w:id="252"/>
    <w:bookmarkStart w:name="z28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по кассационной жалобе [словарный состав]</w:t>
      </w:r>
    </w:p>
    <w:bookmarkEnd w:id="253"/>
    <w:bookmarkStart w:name="z28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по протесту [словарный состав]</w:t>
      </w:r>
    </w:p>
    <w:bookmarkEnd w:id="254"/>
    <w:bookmarkStart w:name="z29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Вынесено постановление о прекращении кассационного рассмотрения [да, нет] </w:t>
      </w:r>
    </w:p>
    <w:bookmarkEnd w:id="255"/>
    <w:bookmarkStart w:name="z29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(определение), постановление судов первой, апелляционной инстанций отменено (изменено) с [словарный состав]</w:t>
      </w:r>
    </w:p>
    <w:bookmarkEnd w:id="256"/>
    <w:bookmarkStart w:name="z29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Основание к отмене или изменению решения (определения), постановления суда первой, апелляционной инстанций [словарный состав]</w:t>
      </w:r>
    </w:p>
    <w:bookmarkEnd w:id="257"/>
    <w:bookmarkStart w:name="z29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 рассмотрения предыдущего постановления кассационной инстанции [словарный состав]</w:t>
      </w:r>
    </w:p>
    <w:bookmarkEnd w:id="258"/>
    <w:bookmarkStart w:name="z29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Грубые нарушения судьи первой инстанции [да, нет]</w:t>
      </w:r>
    </w:p>
    <w:bookmarkEnd w:id="259"/>
    <w:bookmarkStart w:name="z29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Грубые нарушения судьи апелляционной инстанции [да, нет]</w:t>
      </w:r>
    </w:p>
    <w:bookmarkEnd w:id="260"/>
    <w:bookmarkStart w:name="z29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Письменное производство [да, нет]</w:t>
      </w:r>
    </w:p>
    <w:bookmarkEnd w:id="261"/>
    <w:bookmarkStart w:name="z29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Дело разрешилось в пользу истца [да, нет]</w:t>
      </w:r>
    </w:p>
    <w:bookmarkEnd w:id="262"/>
    <w:bookmarkStart w:name="z29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Резолютивная часть [текст]</w:t>
      </w:r>
    </w:p>
    <w:bookmarkEnd w:id="263"/>
    <w:bookmarkStart w:name="z29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Рассмотрено с участием прокурора [да, нет]</w:t>
      </w:r>
    </w:p>
    <w:bookmarkEnd w:id="264"/>
    <w:bookmarkStart w:name="z30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Рассмотрено с применением конвенций (пактов) [словарный состав]</w:t>
      </w:r>
    </w:p>
    <w:bookmarkEnd w:id="265"/>
    <w:bookmarkStart w:name="z30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Дата вынесения определения об исправлении описок, явных арифметических ошибок [дата]</w:t>
      </w:r>
    </w:p>
    <w:bookmarkEnd w:id="266"/>
    <w:bookmarkStart w:name="z30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Дата вынесения определения о разъяснении вынесенного постановления [дата]</w:t>
      </w:r>
    </w:p>
    <w:bookmarkEnd w:id="267"/>
    <w:bookmarkStart w:name="z30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Дата вынесения дополнительного решения [дата]</w:t>
      </w:r>
    </w:p>
    <w:bookmarkEnd w:id="268"/>
    <w:bookmarkStart w:name="z30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Рассмотрено с нарушением сроков [да, нет]</w:t>
      </w:r>
    </w:p>
    <w:bookmarkEnd w:id="269"/>
    <w:bookmarkStart w:name="z305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8. Сведения о динамике производства (частные определения)</w:t>
      </w:r>
    </w:p>
    <w:bookmarkEnd w:id="270"/>
    <w:bookmarkStart w:name="z30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вынесения [дата]</w:t>
      </w:r>
    </w:p>
    <w:bookmarkEnd w:id="271"/>
    <w:bookmarkStart w:name="z30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Частное определение вынесено в адрес [словарный состав]</w:t>
      </w:r>
    </w:p>
    <w:bookmarkEnd w:id="272"/>
    <w:bookmarkStart w:name="z30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Сущность [текст] </w:t>
      </w:r>
    </w:p>
    <w:bookmarkEnd w:id="273"/>
    <w:bookmarkStart w:name="z30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Кому направлено частное определение [текст]</w:t>
      </w:r>
    </w:p>
    <w:bookmarkEnd w:id="274"/>
    <w:bookmarkStart w:name="z31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Даты направления [дата]</w:t>
      </w:r>
    </w:p>
    <w:bookmarkEnd w:id="275"/>
    <w:bookmarkStart w:name="z31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Ответы [текст]</w:t>
      </w:r>
    </w:p>
    <w:bookmarkEnd w:id="276"/>
    <w:bookmarkStart w:name="z312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9. Завершение производства</w:t>
      </w:r>
    </w:p>
    <w:bookmarkEnd w:id="277"/>
    <w:bookmarkStart w:name="z31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составления постановления (решения) [дата]</w:t>
      </w:r>
    </w:p>
    <w:bookmarkEnd w:id="278"/>
    <w:bookmarkStart w:name="z31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направления дела в суд первой инстанции [дата]</w:t>
      </w:r>
    </w:p>
    <w:bookmarkEnd w:id="279"/>
    <w:bookmarkStart w:name="z315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10. Сведения о рассмотрении в суде первой инстанции</w:t>
      </w:r>
    </w:p>
    <w:bookmarkEnd w:id="280"/>
    <w:bookmarkStart w:name="z31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 первой инстанции [текст]</w:t>
      </w:r>
    </w:p>
    <w:bookmarkEnd w:id="281"/>
    <w:bookmarkStart w:name="z31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Регион [словарный состав]</w:t>
      </w:r>
    </w:p>
    <w:bookmarkEnd w:id="282"/>
    <w:bookmarkStart w:name="z31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Фамилия, имя, отчество (при его наличии) судьи [текст]</w:t>
      </w:r>
    </w:p>
    <w:bookmarkEnd w:id="283"/>
    <w:bookmarkStart w:name="z31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кому подан иск [словарный состав]</w:t>
      </w:r>
    </w:p>
    <w:bookmarkEnd w:id="284"/>
    <w:bookmarkStart w:name="z32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вынесения решения [дата]</w:t>
      </w:r>
    </w:p>
    <w:bookmarkEnd w:id="285"/>
    <w:bookmarkStart w:name="z32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судебного акта [словарный состав]</w:t>
      </w:r>
    </w:p>
    <w:bookmarkEnd w:id="286"/>
    <w:bookmarkStart w:name="z32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рассмотрения [словарный состав]</w:t>
      </w:r>
    </w:p>
    <w:bookmarkEnd w:id="287"/>
    <w:bookmarkStart w:name="z323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11. Сведения о рассмотрении в апелляционной инстанции</w:t>
      </w:r>
    </w:p>
    <w:bookmarkEnd w:id="288"/>
    <w:bookmarkStart w:name="z32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 апелляционной инстанции [словарный состав]</w:t>
      </w:r>
    </w:p>
    <w:bookmarkEnd w:id="289"/>
    <w:bookmarkStart w:name="z32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Фамилия, имя, отчество (при его наличии) судьи [текст]</w:t>
      </w:r>
    </w:p>
    <w:bookmarkEnd w:id="290"/>
    <w:bookmarkStart w:name="z32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Рассмотрены в апелляционной инстанции [словарный состав]</w:t>
      </w:r>
    </w:p>
    <w:bookmarkEnd w:id="291"/>
    <w:bookmarkStart w:name="z32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по жалобе [словарный состав]</w:t>
      </w:r>
    </w:p>
    <w:bookmarkEnd w:id="292"/>
    <w:bookmarkStart w:name="z32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 по ходатайству прокурора [словарный состав]</w:t>
      </w:r>
    </w:p>
    <w:bookmarkEnd w:id="293"/>
    <w:bookmarkStart w:name="z32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вынесения решения (постановления, определения) [дата]</w:t>
      </w:r>
    </w:p>
    <w:bookmarkEnd w:id="294"/>
    <w:bookmarkStart w:name="z33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пересмотра решения суда первой инстанции [словарный состав]</w:t>
      </w:r>
    </w:p>
    <w:bookmarkEnd w:id="295"/>
    <w:bookmarkStart w:name="z33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пересмотра определения суда первой инстанции [словарный состав]</w:t>
      </w:r>
    </w:p>
    <w:bookmarkEnd w:id="296"/>
    <w:bookmarkStart w:name="z332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12. Сведения о рассмотрении в кассационной инстанции</w:t>
      </w:r>
    </w:p>
    <w:bookmarkEnd w:id="297"/>
    <w:bookmarkStart w:name="z33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судьи [текст]</w:t>
      </w:r>
    </w:p>
    <w:bookmarkEnd w:id="298"/>
    <w:bookmarkStart w:name="z33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Рассмотрены в кассационной инстанции [словарный состав]</w:t>
      </w:r>
    </w:p>
    <w:bookmarkEnd w:id="299"/>
    <w:bookmarkStart w:name="z33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по жалобе [словарный состав]</w:t>
      </w:r>
    </w:p>
    <w:bookmarkEnd w:id="300"/>
    <w:bookmarkStart w:name="z33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по протесту [словарный состав]</w:t>
      </w:r>
    </w:p>
    <w:bookmarkEnd w:id="301"/>
    <w:bookmarkStart w:name="z33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вынесения постановления [дата]</w:t>
      </w:r>
    </w:p>
    <w:bookmarkEnd w:id="302"/>
    <w:bookmarkStart w:name="z33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пересмотра решения суда первой инстанции [словарный состав]</w:t>
      </w:r>
    </w:p>
    <w:bookmarkEnd w:id="303"/>
    <w:bookmarkStart w:name="z33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пересмотра определения суда первой инстанции [словарный состав]</w:t>
      </w:r>
    </w:p>
    <w:bookmarkEnd w:id="304"/>
    <w:bookmarkStart w:name="z34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пересмотра решения апелляционной инстанции [словарный состав]</w:t>
      </w:r>
    </w:p>
    <w:bookmarkEnd w:id="305"/>
    <w:bookmarkStart w:name="z34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 пересмотра постановления апелляционной инстанции [словарный состав]</w:t>
      </w:r>
    </w:p>
    <w:bookmarkEnd w:id="306"/>
    <w:bookmarkStart w:name="z342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13. Сведения о рассмотрении в Верховном Суде Республики Казахстан</w:t>
      </w:r>
    </w:p>
    <w:bookmarkEnd w:id="307"/>
    <w:bookmarkStart w:name="z34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Пересмотрено в связи с поступлением [словарный реквизит]</w:t>
      </w:r>
    </w:p>
    <w:bookmarkEnd w:id="308"/>
    <w:bookmarkStart w:name="z34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 пересмотра решения суда первой инстанции [словарный реквизит]</w:t>
      </w:r>
    </w:p>
    <w:bookmarkEnd w:id="309"/>
    <w:bookmarkStart w:name="z34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пересмотра решения апелляционной инстанции [словарный реквизит]</w:t>
      </w:r>
    </w:p>
    <w:bookmarkEnd w:id="310"/>
    <w:bookmarkStart w:name="z34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пересмотра постановления апелляционной инстанции [словарный реквизит]</w:t>
      </w:r>
    </w:p>
    <w:bookmarkEnd w:id="311"/>
    <w:bookmarkStart w:name="z34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 пересмотра постановления кассационной инстанции [словарный реквизит]</w:t>
      </w:r>
    </w:p>
    <w:bookmarkEnd w:id="312"/>
    <w:bookmarkStart w:name="z34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Комментарии [текст]</w:t>
      </w:r>
    </w:p>
    <w:bookmarkEnd w:id="3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2025 года 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 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2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4 на административное дело, рассмотренное Верховным Судом Республики Казахстан</w:t>
      </w:r>
    </w:p>
    <w:bookmarkEnd w:id="314"/>
    <w:bookmarkStart w:name="z353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 поступлении протеста, ходатайства (дела)</w:t>
      </w:r>
    </w:p>
    <w:bookmarkEnd w:id="315"/>
    <w:bookmarkStart w:name="z35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 (наименование суда отражается в автоматическом режиме)</w:t>
      </w:r>
    </w:p>
    <w:bookmarkEnd w:id="316"/>
    <w:bookmarkStart w:name="z35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предварительного рассмотрения [текст]</w:t>
      </w:r>
    </w:p>
    <w:bookmarkEnd w:id="317"/>
    <w:bookmarkStart w:name="z35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производства в коллегии [текст]</w:t>
      </w:r>
    </w:p>
    <w:bookmarkEnd w:id="318"/>
    <w:bookmarkStart w:name="z35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№ производства по пересмотру [текст]</w:t>
      </w:r>
    </w:p>
    <w:bookmarkEnd w:id="319"/>
    <w:bookmarkStart w:name="z35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Первичное поступление [словарный реквизит]</w:t>
      </w:r>
    </w:p>
    <w:bookmarkEnd w:id="320"/>
    <w:bookmarkStart w:name="z35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Повторно [словарный реквизит]</w:t>
      </w:r>
    </w:p>
    <w:bookmarkEnd w:id="321"/>
    <w:bookmarkStart w:name="z36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Кем подано ходатайство, протест [словарный реквизит]</w:t>
      </w:r>
    </w:p>
    <w:bookmarkEnd w:id="322"/>
    <w:bookmarkStart w:name="z36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Обжалуемые судебные акты [словарный реквизит]</w:t>
      </w:r>
    </w:p>
    <w:bookmarkEnd w:id="323"/>
    <w:bookmarkStart w:name="z36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Язык судопроизводства [словарный реквизит]</w:t>
      </w:r>
    </w:p>
    <w:bookmarkEnd w:id="324"/>
    <w:bookmarkStart w:name="z36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Сложность дела [словарный реквизит]</w:t>
      </w:r>
    </w:p>
    <w:bookmarkEnd w:id="325"/>
    <w:bookmarkStart w:name="z36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Сущность протеста (ходатайства) [текст]</w:t>
      </w:r>
    </w:p>
    <w:bookmarkEnd w:id="326"/>
    <w:bookmarkStart w:name="z36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Вид производства [словарный реквизит]</w:t>
      </w:r>
    </w:p>
    <w:bookmarkEnd w:id="327"/>
    <w:bookmarkStart w:name="z36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Категория дела (для статистического отчета) [словарный реквизит]</w:t>
      </w:r>
    </w:p>
    <w:bookmarkEnd w:id="328"/>
    <w:bookmarkStart w:name="z36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Дополнение к категории дела [словарный реквизит]</w:t>
      </w:r>
    </w:p>
    <w:bookmarkEnd w:id="329"/>
    <w:bookmarkStart w:name="z368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Сведения о суммах, заявленных в требованиях к ответчику</w:t>
      </w:r>
    </w:p>
    <w:bookmarkEnd w:id="330"/>
    <w:bookmarkStart w:name="z36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сумма споров [текст]</w:t>
      </w:r>
    </w:p>
    <w:bookmarkEnd w:id="331"/>
    <w:bookmarkStart w:name="z37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Основная сумма [текст]</w:t>
      </w:r>
    </w:p>
    <w:bookmarkEnd w:id="332"/>
    <w:bookmarkStart w:name="z37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Штрафные санкции [текст]</w:t>
      </w:r>
    </w:p>
    <w:bookmarkEnd w:id="333"/>
    <w:bookmarkStart w:name="z37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Недоимка [текст]</w:t>
      </w:r>
    </w:p>
    <w:bookmarkEnd w:id="334"/>
    <w:bookmarkStart w:name="z37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Пеня [текст]</w:t>
      </w:r>
    </w:p>
    <w:bookmarkEnd w:id="335"/>
    <w:bookmarkStart w:name="z37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Неустойка [текст]</w:t>
      </w:r>
    </w:p>
    <w:bookmarkEnd w:id="336"/>
    <w:bookmarkStart w:name="z37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Оплата помощи представителя [текст]</w:t>
      </w:r>
    </w:p>
    <w:bookmarkEnd w:id="337"/>
    <w:bookmarkStart w:name="z37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Комментарии [текст]</w:t>
      </w:r>
    </w:p>
    <w:bookmarkEnd w:id="338"/>
    <w:bookmarkStart w:name="z377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Судебные расходы</w:t>
      </w:r>
    </w:p>
    <w:bookmarkEnd w:id="339"/>
    <w:bookmarkStart w:name="z37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Подлежащая к уплате государственная пошлина [тенге]</w:t>
      </w:r>
    </w:p>
    <w:bookmarkEnd w:id="340"/>
    <w:bookmarkStart w:name="z37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 освобождения от уплаты государственной пошлины [словарный реквизит]</w:t>
      </w:r>
    </w:p>
    <w:bookmarkEnd w:id="341"/>
    <w:bookmarkStart w:name="z38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Сумма уплаченной государственной пошлины [тенге]</w:t>
      </w:r>
    </w:p>
    <w:bookmarkEnd w:id="342"/>
    <w:bookmarkStart w:name="z38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Определенная судом доплата государственной пошлины [тенге]</w:t>
      </w:r>
    </w:p>
    <w:bookmarkEnd w:id="343"/>
    <w:bookmarkStart w:name="z38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Отсрочка уплаты государственной пошлины [словарный реквизит]</w:t>
      </w:r>
    </w:p>
    <w:bookmarkEnd w:id="344"/>
    <w:bookmarkStart w:name="z38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пошлина, взысканная по решению суда в бюджет [тенге]</w:t>
      </w:r>
    </w:p>
    <w:bookmarkEnd w:id="345"/>
    <w:bookmarkStart w:name="z38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Госпошлина, взысканная по решению суда и реально поступившая в бюджет [тенге]</w:t>
      </w:r>
    </w:p>
    <w:bookmarkEnd w:id="346"/>
    <w:bookmarkStart w:name="z38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уплаты [дата]</w:t>
      </w:r>
    </w:p>
    <w:bookmarkEnd w:id="347"/>
    <w:bookmarkStart w:name="z38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Сумма государственной пошлины, подлежащая возврату из бюджета [тенге] </w:t>
      </w:r>
    </w:p>
    <w:bookmarkEnd w:id="348"/>
    <w:bookmarkStart w:name="z38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Дата определения о возврате государственной пошлины [дата]</w:t>
      </w:r>
    </w:p>
    <w:bookmarkEnd w:id="349"/>
    <w:bookmarkStart w:name="z38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Сумма государственной пошлины, принятая без уплаты [тенге]</w:t>
      </w:r>
    </w:p>
    <w:bookmarkEnd w:id="350"/>
    <w:bookmarkStart w:name="z38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Принято без уплаты по искам прокурора [тенге]</w:t>
      </w:r>
    </w:p>
    <w:bookmarkEnd w:id="351"/>
    <w:bookmarkStart w:name="z39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Принято без уплаты по искам прокурора в интересах государства [тенге]</w:t>
      </w:r>
    </w:p>
    <w:bookmarkEnd w:id="352"/>
    <w:bookmarkStart w:name="z39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Определенная судом сумма судебных издержек [тенге]</w:t>
      </w:r>
    </w:p>
    <w:bookmarkEnd w:id="353"/>
    <w:bookmarkStart w:name="z39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Выплаченные судебные издержки [тенге]</w:t>
      </w:r>
    </w:p>
    <w:bookmarkEnd w:id="354"/>
    <w:bookmarkStart w:name="z393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Меры процессуального принуждения</w:t>
      </w:r>
    </w:p>
    <w:bookmarkEnd w:id="355"/>
    <w:bookmarkStart w:name="z39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кому применена мера [словарный реквизит]</w:t>
      </w:r>
    </w:p>
    <w:bookmarkEnd w:id="356"/>
    <w:bookmarkStart w:name="z39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наложения мер процессуального принуждения [дата]</w:t>
      </w:r>
    </w:p>
    <w:bookmarkEnd w:id="357"/>
    <w:bookmarkStart w:name="z39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Применена мера процессуального принуждения [словарный реквизит]</w:t>
      </w:r>
    </w:p>
    <w:bookmarkEnd w:id="358"/>
    <w:bookmarkStart w:name="z39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Сумма назначенного денежного взыскания (тенге) [тенге]</w:t>
      </w:r>
    </w:p>
    <w:bookmarkEnd w:id="359"/>
    <w:bookmarkStart w:name="z39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исполнения до: [дата]</w:t>
      </w:r>
    </w:p>
    <w:bookmarkEnd w:id="360"/>
    <w:bookmarkStart w:name="z39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Освобожден от уплаты денежного взыскания [словарный реквизит]</w:t>
      </w:r>
    </w:p>
    <w:bookmarkEnd w:id="361"/>
    <w:bookmarkStart w:name="z40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Сумма уменьшенного денежного взыскания [тенге]</w:t>
      </w:r>
    </w:p>
    <w:bookmarkEnd w:id="362"/>
    <w:bookmarkStart w:name="z40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исполнения [дата]</w:t>
      </w:r>
    </w:p>
    <w:bookmarkEnd w:id="363"/>
    <w:bookmarkStart w:name="z40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Отсрочка, рассрочка до: [дата]</w:t>
      </w:r>
    </w:p>
    <w:bookmarkEnd w:id="364"/>
    <w:bookmarkStart w:name="z40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Наложена повторно мера денежного взыскания [словарный реквизит]</w:t>
      </w:r>
    </w:p>
    <w:bookmarkEnd w:id="365"/>
    <w:bookmarkStart w:name="z40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Сумма денежного взыскания после повторного назначения (тенге) [тенге]</w:t>
      </w:r>
    </w:p>
    <w:bookmarkEnd w:id="366"/>
    <w:bookmarkStart w:name="z40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 исполнения до: [дата]</w:t>
      </w:r>
    </w:p>
    <w:bookmarkEnd w:id="367"/>
    <w:bookmarkStart w:name="z40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исполнения [дата]</w:t>
      </w:r>
    </w:p>
    <w:bookmarkEnd w:id="368"/>
    <w:bookmarkStart w:name="z40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Отсрочка, рассрочка до: [дата]</w:t>
      </w:r>
    </w:p>
    <w:bookmarkEnd w:id="369"/>
    <w:bookmarkStart w:name="z40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Отменена наложенная мера в вышестоящей инстанции [словарный реквизит]</w:t>
      </w:r>
    </w:p>
    <w:bookmarkEnd w:id="370"/>
    <w:bookmarkStart w:name="z409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Стороны</w:t>
      </w:r>
    </w:p>
    <w:bookmarkEnd w:id="371"/>
    <w:bookmarkStart w:name="z41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Тип участника [словарный реквизит]</w:t>
      </w:r>
    </w:p>
    <w:bookmarkEnd w:id="372"/>
    <w:bookmarkStart w:name="z41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 лица [словарный реквизит]</w:t>
      </w:r>
    </w:p>
    <w:bookmarkEnd w:id="373"/>
    <w:bookmarkStart w:name="z41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номер/Бизнес-идентификационный номер [текст]</w:t>
      </w:r>
    </w:p>
    <w:bookmarkEnd w:id="374"/>
    <w:bookmarkStart w:name="z41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Телефон [текст]</w:t>
      </w:r>
    </w:p>
    <w:bookmarkEnd w:id="375"/>
    <w:bookmarkStart w:name="z41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Фамилия, имя, отчество (при его наличии) /Наименование [текст]</w:t>
      </w:r>
    </w:p>
    <w:bookmarkEnd w:id="376"/>
    <w:bookmarkStart w:name="z41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E-MAIL [словарный реквизит] [текст]</w:t>
      </w:r>
    </w:p>
    <w:bookmarkEnd w:id="377"/>
    <w:bookmarkStart w:name="z41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Адрес отправителя: Республика, область, район, город, улица, дом, квартира [текст]</w:t>
      </w:r>
    </w:p>
    <w:bookmarkEnd w:id="378"/>
    <w:bookmarkStart w:name="z41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Фактический адрес: Республика, область, район, город, улица, дом, квартира [текст]</w:t>
      </w:r>
    </w:p>
    <w:bookmarkEnd w:id="379"/>
    <w:bookmarkStart w:name="z41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Комментарий [текст]</w:t>
      </w:r>
    </w:p>
    <w:bookmarkEnd w:id="380"/>
    <w:bookmarkStart w:name="z419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Сведения о динамике производства (предварительное рассмотрение)</w:t>
      </w:r>
    </w:p>
    <w:bookmarkEnd w:id="381"/>
    <w:bookmarkStart w:name="z42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передачи в отдел ходатайств [дата]</w:t>
      </w:r>
    </w:p>
    <w:bookmarkEnd w:id="382"/>
    <w:bookmarkStart w:name="z42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передачи в коллегию [дата]</w:t>
      </w:r>
    </w:p>
    <w:bookmarkEnd w:id="383"/>
    <w:bookmarkStart w:name="z42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передачи судье [дата]</w:t>
      </w:r>
    </w:p>
    <w:bookmarkEnd w:id="384"/>
    <w:bookmarkStart w:name="z42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возврата [дата]</w:t>
      </w:r>
    </w:p>
    <w:bookmarkEnd w:id="385"/>
    <w:bookmarkStart w:name="z42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Причина возврата [словарный реквизит]</w:t>
      </w:r>
    </w:p>
    <w:bookmarkEnd w:id="386"/>
    <w:bookmarkStart w:name="z42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оставления без рассмотрения [дата]</w:t>
      </w:r>
    </w:p>
    <w:bookmarkEnd w:id="387"/>
    <w:bookmarkStart w:name="z42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отзыва [дата]</w:t>
      </w:r>
    </w:p>
    <w:bookmarkEnd w:id="388"/>
    <w:bookmarkStart w:name="z42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Кем отозваны [словарный реквизит]</w:t>
      </w:r>
    </w:p>
    <w:bookmarkEnd w:id="389"/>
    <w:bookmarkStart w:name="z42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Дата письма об отказе во внесении представления [дата]</w:t>
      </w:r>
    </w:p>
    <w:bookmarkEnd w:id="390"/>
    <w:bookmarkStart w:name="z42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Дата передачи ходатайства в коллегию по гражданским делам [дата]</w:t>
      </w:r>
    </w:p>
    <w:bookmarkEnd w:id="391"/>
    <w:bookmarkStart w:name="z43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Дата истребования дела [дата]</w:t>
      </w:r>
    </w:p>
    <w:bookmarkEnd w:id="392"/>
    <w:bookmarkStart w:name="z43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Даты напоминаний по истребованным делам [дата]</w:t>
      </w:r>
    </w:p>
    <w:bookmarkEnd w:id="393"/>
    <w:bookmarkStart w:name="z43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поступления дела [дата]</w:t>
      </w:r>
    </w:p>
    <w:bookmarkEnd w:id="394"/>
    <w:bookmarkStart w:name="z43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по предварительному рассмотрению [словарный реквизит]</w:t>
      </w:r>
    </w:p>
    <w:bookmarkEnd w:id="395"/>
    <w:bookmarkStart w:name="z43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Дата решения по предварительному рассмотрению [дата]</w:t>
      </w:r>
    </w:p>
    <w:bookmarkEnd w:id="396"/>
    <w:bookmarkStart w:name="z43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Рассмотрено с нарушением сроков [текст]</w:t>
      </w:r>
    </w:p>
    <w:bookmarkEnd w:id="397"/>
    <w:bookmarkStart w:name="z43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Комментарии по предварительному рассмотрению [текст]</w:t>
      </w:r>
    </w:p>
    <w:bookmarkEnd w:id="398"/>
    <w:bookmarkStart w:name="z43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Объединено с производством № [текст]</w:t>
      </w:r>
    </w:p>
    <w:bookmarkEnd w:id="399"/>
    <w:bookmarkStart w:name="z43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Дата объединения [дата]</w:t>
      </w:r>
    </w:p>
    <w:bookmarkEnd w:id="400"/>
    <w:bookmarkStart w:name="z43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Объединено с делом № [текст]</w:t>
      </w:r>
    </w:p>
    <w:bookmarkEnd w:id="401"/>
    <w:bookmarkStart w:name="z440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7. Сведения о динамике производства (пересмотр судебных актов)</w:t>
      </w:r>
    </w:p>
    <w:bookmarkEnd w:id="402"/>
    <w:bookmarkStart w:name="z44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поступления в коллегию [дата]</w:t>
      </w:r>
    </w:p>
    <w:bookmarkEnd w:id="403"/>
    <w:bookmarkStart w:name="z44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 к пересмотру решения [словарный реквизит]</w:t>
      </w:r>
    </w:p>
    <w:bookmarkEnd w:id="404"/>
    <w:bookmarkStart w:name="z44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поступления протеста при пересмотре дела по ходатайству [дата]</w:t>
      </w:r>
    </w:p>
    <w:bookmarkEnd w:id="405"/>
    <w:bookmarkStart w:name="z44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возврата без рассмотрения [дата]</w:t>
      </w:r>
    </w:p>
    <w:bookmarkEnd w:id="406"/>
    <w:bookmarkStart w:name="z44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постановления об отсутствии оснований к пересмотру (отказе в пересмотре) дела по протесту или заявлению по вновь открывшимся обстоятельствам [дата]</w:t>
      </w:r>
    </w:p>
    <w:bookmarkEnd w:id="407"/>
    <w:bookmarkStart w:name="z44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постановления об отмене решения и возобновлению кассационного производства по заявлению по вновь открывшимся обстоятельствам [дата]</w:t>
      </w:r>
    </w:p>
    <w:bookmarkEnd w:id="408"/>
    <w:bookmarkStart w:name="z44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отзыва протеста или ходатайства [дата]</w:t>
      </w:r>
    </w:p>
    <w:bookmarkEnd w:id="409"/>
    <w:bookmarkStart w:name="z44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Кем отозван протест [словарный реквизит]</w:t>
      </w:r>
    </w:p>
    <w:bookmarkEnd w:id="410"/>
    <w:bookmarkStart w:name="z44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Отозваны на стадии пересмотра [словарный реквизит]</w:t>
      </w:r>
    </w:p>
    <w:bookmarkEnd w:id="411"/>
    <w:bookmarkStart w:name="z45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Дата оставления без рассмотрения [дата]</w:t>
      </w:r>
    </w:p>
    <w:bookmarkEnd w:id="412"/>
    <w:bookmarkStart w:name="z45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Объединено с производством № [текст]</w:t>
      </w:r>
    </w:p>
    <w:bookmarkEnd w:id="413"/>
    <w:bookmarkStart w:name="z45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Комментарии [текст]</w:t>
      </w:r>
    </w:p>
    <w:bookmarkEnd w:id="414"/>
    <w:bookmarkStart w:name="z45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Объединено с делом № [текст]</w:t>
      </w:r>
    </w:p>
    <w:bookmarkEnd w:id="415"/>
    <w:bookmarkStart w:name="z454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8. Сведения о динамике производства (судебное заседание)</w:t>
      </w:r>
    </w:p>
    <w:bookmarkEnd w:id="416"/>
    <w:bookmarkStart w:name="z45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судебного заседания [дата]</w:t>
      </w:r>
    </w:p>
    <w:bookmarkEnd w:id="417"/>
    <w:bookmarkStart w:name="z45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Время заседания [текст]</w:t>
      </w:r>
    </w:p>
    <w:bookmarkEnd w:id="418"/>
    <w:bookmarkStart w:name="z45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Председательствующий судья [текст]</w:t>
      </w:r>
    </w:p>
    <w:bookmarkEnd w:id="419"/>
    <w:bookmarkStart w:name="z45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Секретарь судебного заседания [текст]</w:t>
      </w:r>
    </w:p>
    <w:bookmarkEnd w:id="420"/>
    <w:bookmarkStart w:name="z45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Адвокат [текст]</w:t>
      </w:r>
    </w:p>
    <w:bookmarkEnd w:id="421"/>
    <w:bookmarkStart w:name="z46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Прокурор [текст]</w:t>
      </w:r>
    </w:p>
    <w:bookmarkEnd w:id="422"/>
    <w:bookmarkStart w:name="z46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Специализированный прокурор (транспортный) [словарный реквизит]</w:t>
      </w:r>
    </w:p>
    <w:bookmarkEnd w:id="423"/>
    <w:bookmarkStart w:name="z46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№ зала (кабинета) судебного заседания [текст]</w:t>
      </w:r>
    </w:p>
    <w:bookmarkEnd w:id="424"/>
    <w:bookmarkStart w:name="z46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Аудио-, видео фиксация [словарный реквизит]</w:t>
      </w:r>
    </w:p>
    <w:bookmarkEnd w:id="425"/>
    <w:bookmarkStart w:name="z46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Аудио фиксация [словарный реквизит]</w:t>
      </w:r>
    </w:p>
    <w:bookmarkEnd w:id="426"/>
    <w:bookmarkStart w:name="z46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Заседание отложено [словарный реквизит]</w:t>
      </w:r>
    </w:p>
    <w:bookmarkEnd w:id="427"/>
    <w:bookmarkStart w:name="z46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Комментарии [текст]</w:t>
      </w:r>
    </w:p>
    <w:bookmarkEnd w:id="428"/>
    <w:bookmarkStart w:name="z467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9. Сведения о динамике производства (решение суда)</w:t>
      </w:r>
    </w:p>
    <w:bookmarkEnd w:id="429"/>
    <w:bookmarkStart w:name="z46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суда в отношении решения (определения) суда первой инстанции [словарный реквизит]</w:t>
      </w:r>
    </w:p>
    <w:bookmarkEnd w:id="430"/>
    <w:bookmarkStart w:name="z46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суда в отношении решения (определения) суда апелляционной инстанции [словарный реквизит]</w:t>
      </w:r>
    </w:p>
    <w:bookmarkEnd w:id="431"/>
    <w:bookmarkStart w:name="z47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суда в отношении решения суда первой инстанции в предыдущем кассационном рассмотрении [словарный реквизит]</w:t>
      </w:r>
    </w:p>
    <w:bookmarkEnd w:id="432"/>
    <w:bookmarkStart w:name="z47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суда первой, апелляционной или кассационной инстанции отменено (изменено) [словарный реквизит]</w:t>
      </w:r>
    </w:p>
    <w:bookmarkEnd w:id="433"/>
    <w:bookmarkStart w:name="z47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по жалобе [словарный реквизит]</w:t>
      </w:r>
    </w:p>
    <w:bookmarkEnd w:id="434"/>
    <w:bookmarkStart w:name="z47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по протесту [словарный реквизит]</w:t>
      </w:r>
    </w:p>
    <w:bookmarkEnd w:id="435"/>
    <w:bookmarkStart w:name="z47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 оставления иска без рассмотрения [текст]</w:t>
      </w:r>
    </w:p>
    <w:bookmarkEnd w:id="436"/>
    <w:bookmarkStart w:name="z47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рассмотрения предыдущего постановления Верховного Суда Республики Казахстан (далее – ВС РК) [текст]</w:t>
      </w:r>
    </w:p>
    <w:bookmarkEnd w:id="437"/>
    <w:bookmarkStart w:name="z47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по представлению Председателя [словарный реквизит]</w:t>
      </w:r>
    </w:p>
    <w:bookmarkEnd w:id="438"/>
    <w:bookmarkStart w:name="z47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Постановление в отношении постановления кассационной инстанции ВС РК [словарный реквизит]</w:t>
      </w:r>
    </w:p>
    <w:bookmarkEnd w:id="439"/>
    <w:bookmarkStart w:name="z47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Постановление суда в отношении постановления специализированной коллегии ВС РК [словарный реквизит]</w:t>
      </w:r>
    </w:p>
    <w:bookmarkEnd w:id="440"/>
    <w:bookmarkStart w:name="z47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Вынесены другие постановления [текст]</w:t>
      </w:r>
    </w:p>
    <w:bookmarkEnd w:id="441"/>
    <w:bookmarkStart w:name="z48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Резолютивная часть (новое решение) [текст]</w:t>
      </w:r>
    </w:p>
    <w:bookmarkEnd w:id="442"/>
    <w:bookmarkStart w:name="z481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10. Частные определения, вынесенные судом в кассационной инстанции</w:t>
      </w:r>
    </w:p>
    <w:bookmarkEnd w:id="443"/>
    <w:bookmarkStart w:name="z48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вынесения частного определения [дата]</w:t>
      </w:r>
    </w:p>
    <w:bookmarkEnd w:id="444"/>
    <w:bookmarkStart w:name="z48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Сущность частного определения [текст]</w:t>
      </w:r>
    </w:p>
    <w:bookmarkEnd w:id="445"/>
    <w:bookmarkStart w:name="z48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направления частного определения [дата]</w:t>
      </w:r>
    </w:p>
    <w:bookmarkEnd w:id="446"/>
    <w:bookmarkStart w:name="z48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Кому направлено частное определения [текст]</w:t>
      </w:r>
    </w:p>
    <w:bookmarkEnd w:id="447"/>
    <w:bookmarkStart w:name="z48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Даты поступления ответов на частное определение [дата]</w:t>
      </w:r>
    </w:p>
    <w:bookmarkEnd w:id="448"/>
    <w:bookmarkStart w:name="z48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Сущность ответов [текст]</w:t>
      </w:r>
    </w:p>
    <w:bookmarkEnd w:id="449"/>
    <w:bookmarkStart w:name="z488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11. Завершение производства</w:t>
      </w:r>
    </w:p>
    <w:bookmarkEnd w:id="450"/>
    <w:bookmarkStart w:name="z48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Дата сдачи судьей постановления предварительного рассмотрения [дата]</w:t>
      </w:r>
    </w:p>
    <w:bookmarkEnd w:id="451"/>
    <w:bookmarkStart w:name="z49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Дата сдачи судьей постановления по пересмотру [дата]</w:t>
      </w:r>
    </w:p>
    <w:bookmarkEnd w:id="452"/>
    <w:bookmarkStart w:name="z49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Дата возврата истребованного дела [дата]</w:t>
      </w:r>
    </w:p>
    <w:bookmarkEnd w:id="453"/>
    <w:bookmarkStart w:name="z49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Специалист коллегии, сделавший сверку [текст]</w:t>
      </w:r>
    </w:p>
    <w:bookmarkEnd w:id="454"/>
    <w:bookmarkStart w:name="z49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Дата передачи в архив (канцелярию) [дата]</w:t>
      </w:r>
    </w:p>
    <w:bookmarkEnd w:id="455"/>
    <w:bookmarkStart w:name="z49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Дата сверки в архиве (канцелярии) [дата]</w:t>
      </w:r>
    </w:p>
    <w:bookmarkEnd w:id="456"/>
    <w:bookmarkStart w:name="z49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Специалист архива, сделавший сверку [текст]</w:t>
      </w:r>
    </w:p>
    <w:bookmarkEnd w:id="457"/>
    <w:bookmarkStart w:name="z496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12. Рассмотрение в предыдущих инстанциях</w:t>
      </w:r>
    </w:p>
    <w:bookmarkEnd w:id="458"/>
    <w:bookmarkStart w:name="z497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Подраздел 1. Рассмотрение в первой инстанции</w:t>
      </w:r>
    </w:p>
    <w:bookmarkEnd w:id="459"/>
    <w:bookmarkStart w:name="z49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суда первой инстанции [текст]</w:t>
      </w:r>
    </w:p>
    <w:bookmarkEnd w:id="460"/>
    <w:bookmarkStart w:name="z49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гражданского дела суда первой инстанции [текст]</w:t>
      </w:r>
    </w:p>
    <w:bookmarkEnd w:id="461"/>
    <w:bookmarkStart w:name="z50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 производства суда первой инстанции [словарный реквизит]</w:t>
      </w:r>
    </w:p>
    <w:bookmarkEnd w:id="462"/>
    <w:bookmarkStart w:name="z50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Фамилия, имя, отчество (при его наличии) судьи первой инстанции [текст]</w:t>
      </w:r>
    </w:p>
    <w:bookmarkEnd w:id="463"/>
    <w:bookmarkStart w:name="z50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Категория дела (для статистического отчета) [словарный реквизит]</w:t>
      </w:r>
    </w:p>
    <w:bookmarkEnd w:id="464"/>
    <w:bookmarkStart w:name="z50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Дополнение к категории дела [текст]</w:t>
      </w:r>
    </w:p>
    <w:bookmarkEnd w:id="465"/>
    <w:bookmarkStart w:name="z50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решения (определения) [дата]</w:t>
      </w:r>
    </w:p>
    <w:bookmarkEnd w:id="466"/>
    <w:bookmarkStart w:name="z50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(определение) суда первой инстанции [словарный реквизит]</w:t>
      </w:r>
    </w:p>
    <w:bookmarkEnd w:id="467"/>
    <w:bookmarkStart w:name="z50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Сущность иска [текст]</w:t>
      </w:r>
    </w:p>
    <w:bookmarkEnd w:id="468"/>
    <w:bookmarkStart w:name="z507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Подраздел 2. Рассмотрение в апелляционной инстанции</w:t>
      </w:r>
    </w:p>
    <w:bookmarkEnd w:id="469"/>
    <w:bookmarkStart w:name="z50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Рассмотрены в апелляционной инстанции [словарный реквизит]</w:t>
      </w:r>
    </w:p>
    <w:bookmarkEnd w:id="470"/>
    <w:bookmarkStart w:name="z50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постановления [дата]</w:t>
      </w:r>
    </w:p>
    <w:bookmarkEnd w:id="471"/>
    <w:bookmarkStart w:name="z51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Фамилия, имя, отчество (при его наличии) судей в суде апелляционной инстанции [текст]</w:t>
      </w:r>
    </w:p>
    <w:bookmarkEnd w:id="472"/>
    <w:bookmarkStart w:name="z51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суда в отношении решения и определения суда первой инстанции [словарный реквизит]</w:t>
      </w:r>
    </w:p>
    <w:bookmarkEnd w:id="473"/>
    <w:bookmarkStart w:name="z51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по жалобе, ходатайству [словарный реквизит]</w:t>
      </w:r>
    </w:p>
    <w:bookmarkEnd w:id="474"/>
    <w:bookmarkStart w:name="z51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Резолютивная часть постановления апелляционной инстанции [текст]</w:t>
      </w:r>
    </w:p>
    <w:bookmarkEnd w:id="475"/>
    <w:bookmarkStart w:name="z514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Подраздел 3. Рассмотрение в кассационной инстанции</w:t>
      </w:r>
    </w:p>
    <w:bookmarkEnd w:id="476"/>
    <w:bookmarkStart w:name="z51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постановления [дата]</w:t>
      </w:r>
    </w:p>
    <w:bookmarkEnd w:id="477"/>
    <w:bookmarkStart w:name="z51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Судья-докладчик в суде кассационной инстанции [текст]</w:t>
      </w:r>
    </w:p>
    <w:bookmarkEnd w:id="478"/>
    <w:bookmarkStart w:name="z51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рассмотрения решения (определения) суда первой инстанции [текст]</w:t>
      </w:r>
    </w:p>
    <w:bookmarkEnd w:id="479"/>
    <w:bookmarkStart w:name="z51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суда в отношении постановления (определения) суда апелляционной инстанции [словарный реквизит]</w:t>
      </w:r>
    </w:p>
    <w:bookmarkEnd w:id="480"/>
    <w:bookmarkStart w:name="z51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по жалобе, протесту [словарный реквизит]</w:t>
      </w:r>
    </w:p>
    <w:bookmarkEnd w:id="481"/>
    <w:bookmarkStart w:name="z52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Резолютивная часть постановления кассационной инстанции [текст]</w:t>
      </w:r>
    </w:p>
    <w:bookmarkEnd w:id="4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