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6fa3" w14:textId="d846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2025 года № 362. Зарегистрирован в Министерстве юстиции Республики Казахстан 27 августа 2025 года № 36698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362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№ 10325)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аварий, бедствий, катастроф, приведших к возникновению чрезвычайных ситуаций, утвержденных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расследования аварий, бедствий, катастроф, приведших к возникновению чрезвычайных ситуаций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расследования аварий, бедствий, катастроф, приведших к возникновению чрезвычайных ситуаций.";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Расследование аварий, бедствий, катастроф, приведших к возникновению чрезвычайных ситуаций";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Расследование аварий, бедствий, катастроф, приведших к возникновению чрезвычайных ситуаций, проводится при объявлении чрезвычайной ситуации комиссией по расследованию причин аварий, бедствий, катастроф, приведших к возникновению чрезвычайных ситуаций (далее – комиссия).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Чрезвычайные ситуации глобального и регионального масштабов расследуются комиссией, создаваемой уполномоченным органом в сфере гражданской защиты.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уполномоченного органа в сфере гражданской защиты, с привлечением представителей заинтересованных государственных органов и их территориальных органов в зависимости от характера аварий, бедствий, катастроф, приведших к возникновению чрезвычайных ситуаций, а также представителей местных исполнительных органов и руководителей организаций.";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Заинтересованные государственные органы и их территориальные органы, а также местные исполнительные органы и организации обеспечивают изучение и анализ обстоятельств, причин чрезвычайной ситуации, принимают меры по реализации предложенных комиссией мероприятий по ее предупреждению.".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№ 27705) следующие изменения: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Инструкция распространяется на всех лиц, постоянно или временно находящихся на объектах Министерства по чрезвычайным ситуациям Республики Казахстан, его ведомств и территориальных органов (Департаментов по чрезвычайным ситуациям, воинских частей гражданской обороны, организаций образования гражданской защиты, а также объектов водного хозяйства) (далее – объект Министерства), признанных уязвимыми в террористическом отношении согласно подпунктам 1),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отнесения объектов к уязвимым в террористическом отношении, утвержденных постановлением Правительства Республики Казахстан от 12 апреля 2021 года № 234, за исключением объектов, осуществляющих деятельность в сфере формирования и развития государственного материального резерва.";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Посетители в здания подразделений допускаются по разовым пропускам.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выдача разового пропуска посетителям производится дежурным нарядом в установленное Законом рабочее время. Разовый пропуск заполняется дежурным нарядом, только после прибытия сотрудника ответственного за сопровождение, данные которого фиксируются в журнале учета разовых пропусков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Разовые пропуска выдаются лицам на одно посещение и действительны только в течение их пребывания в здании ведомства или территориального органа.";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Профилактические мероприятия организуются на постоянной основе территориальными органами уполномоченных центральных государственных органов и органов местного самоуправления при координации антитеррористической комиссии областей, городов республиканского значения, столицы (далее – антитеррористическая комиссия), а также республиканским, областным, города республиканского значения, столицы, района (города областного значения) и сотрудниками объектов Министерства уязвимых в террористическом отношении.";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объекты второй группы – Департаменты по чрезвычайным ситуациям областей, городов республиканского значения, столицы, "Академия гражданской защиты Министерства по чрезвычайным ситуациям Республики Казахстан", воинские части гражданской обороны.".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13 июня 2023 года № 319 "Об утверждении Правил использования для спасения людей,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ситуаций" (зарегистрирован в Реестре государственной регистрации нормативных правовых актов № 32788) внести следующие изменения: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ситуаций.";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для спасения людей,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и определяют порядок использования для спасения людей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ситуаций.".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