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e6f" w14:textId="39c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чрезвычайным ситуациям Республики Казахстан и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августа 2025 года № 323. Зарегистрирован в Министерстве юстиции Республики Казахстан 20 августа 2025 года № 36653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чрезвычайным ситуациям Республики Казахстан и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2025 года № 323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чрезвычайным ситуациям Республики Казахстан и Министра внутренних дел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2014 года № 260 "Об утверждении Инструкции по определению потребности в средствах гражданской защиты" (зарегистрирован в Реестре нормативных правовых актов Республики Казахстан за № 9552) следующие изменения и дополнения: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потребности в средствах гражданской защиты, утвержденной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главы 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определению потребности в средствах гражданской защиты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определяет потребность в накоплении средств гражданской защиты для обеспечения защиты населения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основные понятия: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гражданской защиты – материально-техническое имущество, применяемое для защиты населения и оснащения сил гражданской защиты;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в области гражданской защиты (далее – средства индивидуальной защиты) – изделия, предназначенные для защиты человека от современных средств поражения, а также для предупреждения, устранения или уменьшения воздействия на людей опасных и вредных факторов окружающей среды, а также поражающих факторов;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патроны – комплектующее изделие средств индивидуальной защиты органов дыхания, содержащее внутри химические вещества, выделяющие при его срабатывании кислород и поглощающие диоксид углерода и пары воды;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средства индивидуальной защиты – это медицинские препараты, материалы и специальные средства, предназначенные для использования в чрезвычайных ситуациях с целью предупреждения поражения или снижения эффекта воздействия поражающих факторов и профилактики осложнений;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радиационной и химической разведки, дозиметрического контроля – приборы, предназначенные для определения уровней радиации и степени заражения отравляющими и сильно-действующими ядовитыми веществами местности, сооружений, оборудования, транспорта и других объектов.";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главы 2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потребности в средствах гражданской защиты".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 (зарегистрирован в Реестре нормативных правовых актов Республики Казахстан за № 9506)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Защитные сооружения гражданской обороны используются для нужд объектов экономики и обслуживания населения и содержатся в состоянии, обеспечивающем приведение их в рабочее состояние для приема укрываемых в сроки установленные пунктом 19 Инструкции по содержанию и объемам инженерно-технических мероприятий гражданской обороны,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Инструкции по содержанию и объемам инженерно-технических мероприятий гражданской обороны" (зарегистрирован в Реестре государственной регистрации нормативных правовых актов № 9922).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 защитных сооружений гражданской обороны ведут (в том числе мобильных защитных сооружений гражданской обороны) территориальные органы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органы уполномоченного органа в сфере гражданской защиты информацию о состоянии защитных сооружений.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Перечень защитных сооружений гражданской обороны ведется территориальными органами уполномоченного органа в сфере гражданской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Перечня защитных сооружений гражданской обороны осуществляется ежегодно по состоянию на 1 января соответствующего года.";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Инвентаризация защитных сооружений гражданской обороны проводится территориальными органами уполномоченного органа в сфере гражданской защиты совместно с местными исполнительными органами не реже одного раза в 3 (три) года.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осуществляется комплексное обследование защитных сооружений гражданской обороны.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защитных сооружений гражданской обороны, не состоящих на учете территориальными органами уполномоченного органа в сфере гражданской защиты, осуществляется их постановка на учет.";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Инвентарные номера защитных сооружений гражданской обороны присваиваются территориальными органами уполномоченного органа в сфере гражданской защиты согласно присвоенному порядковому номеру, устанавливаемому на территории соответствующей административно-территориальной единицы.";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состав комиссии, создаваемой для снятия с учета защитных сооружений гражданской обороны (далее – комиссия), включаются по согласованию представители территориального органа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представители местного исполнительного органа по делам архитектуры, градостроительства, строительства и государственного архитектурно-строительного контроля, жилищно-коммунального хозяйства, а также представители неправительственных организаций.";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 утверждения акты о снятии с учета защитных сооружений гражданской обороны с прилагаемой документацией территориальными органами уполномоченного органа в сфере гражданской защиты (на бумажном носителе) направляются на согласование в уполномоченный орган в сфере гражданской защиты.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 рассматривает акты о снятии с учета защитных сооружений гражданской обороны с прилагаемой документацией в течении тридцати календарных дней со дня их поступления, оценивает направленные материалы на соответствие требованиям настоящих Правил.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акты о снятии с учета защитных сооружений гражданской обороны согласовываются курирующим вице-министром по чрезвычайным ситуациям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 направляется обоснованный письменный ответ собственнику защитного сооружения гражданской обороны.";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Руководителем, решением которого создана комиссия, после утверждения актов о снятии с учета защитных сооружений гражданской обороны, направляются: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экземпляры - в уполномоченный орган в сфере гражданской защиты;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- в соответствующий государственный орган, утвердивший акты о снятии с учета защитных сооружений гражданской обороны;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 экземпляры - в территориальный орган уполномоченного органа в сфере гражданской защиты, в котором находятся защитные сооружения гражданской обороны на учете;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четвертые экземпляры - в организацию, за которой защитные сооружения гражданской обороны закреплены.".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октября 2014 года № 732 "Об утверждении объема и содержания инженерно-технических мероприятий гражданской обороны" (зарегистрирован в Реестре нормативных правовых актов Республики Казахстан за № 9922) следующие изменения: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содержанию и объемам инженерно-технических мероприятий гражданской обороны";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содержанию и объемам инженерно-технических мероприятий гражданской обороны.";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Объеме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содержании инженерно-технических мероприятий гражданской обороны,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содержанию и объемам инженерно-технических мероприятий гражданской обороны";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Содержание и объем инженерно-технических мероприятий гражданской обороны определяются в зависимости от группы городов и категорий организаций по гражданской обороне с учетом зонирования территории по возможному воздействию современных средств поражения и их вторичных факторов, а также от характера и масштабов возможных аварий, катастроф и стихийных бедствий.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городов к группам, а организаций – к категориям по гражданской обороне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Территория, прилегающая к химически опасным объектам, в пределах которой при возможном разрушении емкостей с сильнодействующими ядовитыми веществами вероятно распространение последних с концентрациями, вызывающими поражение населения, составляет зону возможного опасного химического заражения.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уполномоченного органа в сфере гражданской защиты ведут учет химически опасных объектов, создающих зону возможного опасного химического заражения.";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Проектирование инженерно-технических мероприятий гражданской обороны на действующих (законченных строительством) предприятиях, отнесенных к категориям по гражданской обороне, осуществляется в соответствии с настоящей Инструкцией по содержанию и объемам инженерно-технических мероприятий гражданской обороны.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Инженерно-технические мероприятия гражданской обороны разрабатываются и включаются в соответствующие виды планировочных, предпроектных и проектных материалов и сводятся в систематизированном виде с необходимыми обоснованиями в отдельном разделе (томе, книге).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сроки проведения разработанных мероприятий определяются планами экономического и социального развития республики.";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Задания на разработку инженерно-технических мероприятий гражданской обороны являются составной частью заданий на разработку документов, указанных в пункте 12 к настоящей Инструкции по содержанию и объемам инженерно-технических мероприятий гражданской обороны.";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Исходные данные и технические требования для разработки раздела готовятся заказчиком проекта с участием проектной организации.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заказчика территориальными органами уполномоченного органа в сфере гражданской защиты (в пределах их компетенции) выдаются исходные данные о состоянии намечаемого района проекта, а также рекомендации и требования по содержанию раздела.";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Защитные сооружения гражданской обороны";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Убежища рассчитываются на обеспечение защиты укрываемых от расчетного воздействия поражающих факторов ядерного оружия и обычных средств поражения (без учета прямого попадания), а также от катастрофического затопления, пожаров и основных групп сильнодействующих ядовитых веществ, образующихся в зонах опасного химического заражения согласно Приложению к настоящей Инструкции по содержанию и объемам инженерно-технических мероприятий гражданской обороны.";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Планировка и застройка городов, отнесенных к группам по гражданской обороне. Размещение организаций, отнесенных к категориям по гражданской обороне";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В период военного положения или в военное время для защиты населения от поражающих факторов обычных средств поражения, в том числе ракетного, авиационного и огнестрельного оружия, используются простейшие укрытия.";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Инженерно-технические мероприятия гражданской обороны в организациях, отнесенных к категориям по гражданской обороне и инженерных системах";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Инженерно-технические мероприятия гражданской обороны в электроснабжении и гидротехнических сооружениях";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Инженерно-технические мероприятия гражданской обороны в электросвязи, радиовещании и телевидении";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Инженерно-технические мероприятия гражданской обороны на транспорте";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Защита сельскохозяйственных животных, продукции животноводства и растениеводства";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Световая маскировка городских, сельских поселений и объектов хозяйствования";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Объекты коммунально-бытового назначения, приспосабливаемые для санитарной обработки людей, специальной обработки одежды и автотранспорта";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содержанию и 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обороны".</w:t>
            </w:r>
          </w:p>
        </w:tc>
      </w:tr>
    </w:tbl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 (зарегистрирован в Реестре нормативных правовых актов Республики Казахстан за № 11587) следующие изменения и дополнения: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приобретения и использования имущества гражданской обороны";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и использования имущества гражданской обороны.";</w:t>
      </w:r>
    </w:p>
    <w:bookmarkEnd w:id="79"/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создания и использования имущества гражданской обороны, утвержденных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приобретения и использования имущества гражданской обороны";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приобретения и использования имущества гражданской обороны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 и определяют порядок приобретения и использования имущества гражданской обороны.";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Накопление имущества гражданской обороны определяется с учетом возможной обстановки применения современных средств поражения, отраженных в планах гражданской обороны, а при угрозе и возникновении чрезвычайной ситуации на соответствующей территории - в планах действий по ликвидации чрезвычайных ситуаций.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областей, городов республиканского значения, столицы ежегодно в период с 1 по 10 декабря соответствующего года передают в территориальные органы уполномоченного органа в сфере гражданской защиты информацию по накоплению, хранению, обновлению, поддержанию в готовности, списанию и утилизации имущества гражданской обороны.";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 (зарегистрирован в Реестре нормативных правовых актов Республики Казахстан за № 13905) следующие изменения: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списания и утилизации имущества гражданской обороны, утвержденных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хранения, учета, списания и утилизации имущества гражданской обороны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"26-2. Выданные населению средства индивидуальной защиты (фильтрующие противогазы, респираторы, самоспасатели, камеры защитные детские)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выдачи имущества гражданской обороны определяются в соответствии с Правилами приобретения и использования имущества гражданской обороны,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2015 года № 510 "Об утверждении Правил приобретения и использования имущества гражданской обороны" (зарегистрирован в Реестре государственной регистрации нормативных правовых актов № 11587).".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11 октября 2022 года № 139 "Об утверждении Методики управления биологическими рисками" (зарегистрирован в Реестре нормативных правовых актов Республики Казахстан за № 30157) следующие изменения: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рисками, утвержденной указанным приказом: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Ежегодно по состоянию на 1 января соответствующего года Заключение о биологической безопасности объекта представляется в территориальный орган уполномоченного органа в сфере гражданской защиты.";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Внешняя оценка биологических рисков проводится ежегодно до 1 сентября соответствующего года территориальными органами уполномоченного органа в сфере гражданской защиты в пределах установленной компетенции. По итогам внешней оценки составляется анализ на наличие биологических рисков и эффективности мероприятий по снижению рисков до допустимого уровня. Результаты проведенных мероприятий представляется в Комитет по гражданской обороне и воинским частям Министерства по чрезвычайным ситуациям Республики Казахстан.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Территориальными органами уполномоченного органа в сфере гражданской защиты по результатам внешней оценки биологических рисков составляются рекомендации по разработке мероприятий по снижению биологического риска до допустимого уровня и направляются в местные исполнительные органы районов, городов областного значения и организаций использующие ПБА І и ІІ патогенности.";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уведомляют территориальный орган уполномоченного органа в сфере гражданской защиты о намечаемой перевозке патогенных биологических агентов за три календарных дня до начала перевозки;";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местные исполнительные органы районов, городов областного значения ежегодно до 1 июля соответствующего года в территориальные органы уполномоченного органа в сфере гражданской защиты представляют данные (сведения) о скотомогильниках (биотермических ямах) согласно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утвержденных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за № 19987).".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