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c263" w14:textId="b4ac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31 июля 2025 года № 173. Зарегистрирован в Министерстве юстиции Республики Казахстан 1 августа 2025 года № 36557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17948) следующие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питания,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поддержка казахстанских товаропроизводителей, производителей услуг – меры по созданию благоприятных условий для стимулирования развития производства товаров и услуг казахстанского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Предпринимательского кодекса Республики Казахстан;"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"106. Руководитель организации среднего образования в соответствии с перспективным меню, утвержденным органом управления здравоохранения, ежедневно утверждает меню с указанием выхода блюд на предстоящий день и размещает его в столовой, и в месте, доступном для родителей или законных представителей обучающихся.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Перспективное меню разрабатывается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приказам Министра здравоохранения Республики Казахстан от 17 февраля 2022 года № ҚР ДСМ-16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Cанитарных правил "Санитарно-эпидемиологические требования к объектам общественного питания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26866), Министра здравоохранения Республики Казахстан от 21 декабря 2020 года № ҚР ДСМ-302/2020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питания в организациях здравоохранения и образования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21857), Министра национальной экономики Республики Казахстан от 9 декабря 2016 года № 503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научно обоснованных физиологических норм потребления продуктов питания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14674), в соответствии с возрастными физиологическими особенностями обучающихся, натуральными нормами питания с учетом типа объекта питания, набора помещений и оснащения холодильным и технологическим оборудованием, а также национальных традиций и ассортимента продукции казахстанского происхождения, производимой в регионе, формирования рациона здорового питания.";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новой редакции: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документа, подтверждающего статус товара казахстанского происхождения , являющегося предметом конкурса (лота)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 (0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Имеется (3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лла)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– по пункту 2 при участии потенциального поставщика в объединенном лоте баллы выставляются при предоставлении документа о сертификации товара (ов) потенциальным поставщиком – производителем товара казахстанского происхождения, на не менее 20% (двадцати процентов) товаров данного конкурса (лота);";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просвещения Республики Казахстан.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Мелдебекова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конкурса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(время и дата)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*_______________________________________________________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______________________________________________________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конкурса ________________________________________________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_______________________________________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организатора _______________________________________________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И.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Должность, место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услуг или товаров с указанием общей суммы ____________________________________________________________________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за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Выделенная 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__________________________________________________________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_______________________________________________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представленных заявках на участие в конкурсе (лоте) (по хронологии):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(количество заявок)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(ИИН) / 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и время представления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заявок на участие в конкурсе были запрошены следующие документы (заполняется в случае осуществления запросов в соответствии с настоящими Правилами):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организации/лица, к которому направлен зап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описание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представления ответа 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членов конкурсной комиссии: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потенциального поставщика (перечень потенциальных поставщиков), БИН (ИИН)/ УНП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члена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на участие в конкурсе (количество заявок):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(ИИН) / 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Причина отклонения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заявки на участие в конкурсе были допущены (количество заявок):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/ УНП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применения критериев, предусмотренных настоящими Правилами, ко всем заявкам на участие в конкурсе, представленным на участие в данном конкурсе: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поставщикам услуг: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(ИИН)/ УНП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на рынке услуги в соответствующем регионе за предыдущие 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организации питания обучающихся и воспитанников государственных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организации питания на других объектах общественного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Наличие повара, имеющего среднее специальное образование (при получении документа об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образовании до 27 июля 2007 года) или техническое и профессиональное, высшее образование с присуждением квалификации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повара (в области общественного питания)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Наличие диетолога или диетической сестры, имеющего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медицинское образование и квалификацию в области диетологии и (или) медицинское образование с прохождением повышения квалификации (переподготовкой) в области диетол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 повара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Наличие технолога или техника - технолога,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имеющего высшее, средне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 техническое образование, в области общественного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поставщикам товаров: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(ИИН)/ УНП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на рынке товаров, являющихся предметом конкурса в соответствующем регионе за предыдущие 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статус производителя товара казахстанского происхождения, являющегося предметом конкурса (лота)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доставки продуктов питания специализированным автотранспортом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баллов участников конкурса: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(ИИН)/УНП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 бал по критериям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 работы по критериям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Конкурсная комиссия по результатам рассмотрения в соответствии с критериями путем открытого голосования решила: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признать победителем конкурса (лота) ___________________ (указать наименование и местонахождение участника конкурса, а также условия, на которых он признан победителем),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занявшим второе место ___________________ (указать наименование и местонахождение участника конкурса);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занявшим третье место ___________________ (указать наименование и местонахождение участника конкурса);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занявшим четвертое место ___________________ (указать наименование и местонахождение участника конкурса);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так далее _____________________________________________________;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Заказчику конкурса ________ (указать наименование и местонахождение) в установленные настоящими Правилами сроки заключить договор об оказании услуги или поставке товаров по организации питания обучающихся в организациях среднего образования, а также воспитанников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обучающихся дошкольных организаций, организаций образования для детей-сирот и детей, оставшихся без попечения родителей с ________ (указать наименование победителя конкурса)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конкурс (лота) __________________________ несостоявшимся (указать наименование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конкурса (лота) и причины признания конкурса несостоявшимся)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отмена конкурса (лота), основанием которой является: Акты уполномоченных государственных органов (предписание, уведомление, представление, решение) № ____ от дд.мм.гггг.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(_______________________).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отказ от конкурса (лота) по приобретению услуг и (или) товаров, не предусмотренных годовым планом приобретения услуг, товаров согласно настоящим Правилам.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заказчике не отображается, если несколько заказчиков.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