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a0b6" w14:textId="733a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29 мая 2020 года № 158 "Об утверждении Правил оказания государственной услуги "Выплата пожизненного ежемесячного материального обеспечения спортсменам и тренерам"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1 июля 2025 года № 116. Зарегистрирован в Министерстве юстиции Республики Казахстан 4 июля 2025 года № 36406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29 мая 2020 года № 158 "Об утверждении Правил оказания государственной услуги "Выплата пожизненного ежемесячного материального обеспечения спортсменам и тренерам" (зарегистрирован в Реестре государственной регистрации нормативных правовых актов под № 20784)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"Выплата пожизненного ежемесячного материального обеспечения спортсменам и тренерам",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Государственная услуга оказывается Комитетом по делам спорта и физической культуры Министерства туризма и спорта Республики Казахстан (далее – услугодатель) спортсменам и тренерам (далее – услугополучатель) в соответствии c настоящими Правилами.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услугополучатель с пакетом документов обращается в некоммерческое акционерное общество "Государственная корпорация "Правительство для граждан" (далее – Государственная корпорация) либо через веб-портал "электронного правительства" www.egov.kz (далее – портал).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 (далее – Перечень) изложен в приложении 1 к настоящим Правилам.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предоставляет информацию о внесенных изменениях в порядок оказания государственных услуг оператору информационо-коммуникационной инфраструктуры "электронного правительства" (с учетом оказания услуги через портал), Государственную корпорацию, Единый контакт-центр.";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Результатом оказания государственной услуги является уведомление о выплате пожизненного материального обеспечения услугополучателя либо мотивированный ответ об отказе в оказании государственной услуги.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материального обеспечения производится ежемесячно путем перечисления денег на лицевой счет услугополучателя в банке второго уровня Республики Казахстан.";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При этом услугодатель, должностное лицо, чье решение, действие (бездействие) обжалуются, вправе не направлять жалобу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оказания государственной услуги "Выплата пожизненного ежемесячного материального обеспечения спортсменам и тренерам":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номер, 1 изложить в следующей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спорта и физической культуры Министерства туризма и спорта Республики Казахстан (далее – услугодатель).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7 и 8, изложить в следующей редакции: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Услугодатель: с понедельника по пятницу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Казахстан.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Государственная корпорация: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Трудовому кодексу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Государственная услуга оказывается по выбору услугополучателя в порядке "электронной" очереди без ускоренного обслуживания или возможно бронирование электронной очереди посредством портала.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Министерства туризма и спорта Республики Казахстан: www.gov.kz/entities/tsm в разделе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Государственную корпорацию: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спортсмена: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 либо цифровой документ из сервиса цифровых документов, удостоверяющий личность услугополучателя или доверенность физического лица (доверителя), удостоверенная нотариусом – при обращении представителя услугополучателя (поверенного)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заявление по форме согласно приложению к настоящему Перечню основных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трудовая книжка, либо один из нижеперечисленных документов, подтверждающих двадцатилетний стаж работы в области физической культуры и спорта на территории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 с отметкой работодателя о дате и основании его прекращения;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выписки из актов работодателя, подтверждающих возникновение и (или) прекращение трудовых отношений на основе заключения и (или) прекращения трудового договора;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выписки из ведомости выдачи заработной платы работникам;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послужной список (перечень сведений о работе, трудовой деятельности работника), подписанный и заверенный печатью работодателя (при ее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архивная справка, содержащая сведения о трудовой деятельности работника;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копия протокола соревнований, подтверждающего звание чемпиона и призера Олимпийских, Паралимпийских и Сурдлимпийских игр и (или) чемпиона мира по олимпийским видам 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тренера: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 либо цифровой документ из сервиса цифровых документов, удостоверяющий личность услугополучателя или нотариальная доверенность физического лица (доверителя), удостоверенная нотариусом – при обращении представителя услугополучателя (поверенного)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заявление по форме согласно приложению к настоящему Перечню основных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трудовая книжка, либо один из нижеперечисленных документов, подтверждающих двадцатилетний стаж работы тренером на территории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 с отметкой работодателя о дате и основании его прекращения;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выписки из актов работодателя, подтверждающих возникновение и (или) прекращение трудовых отношений на основе заключения и (или) прекращения трудового договора;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выписки из ведомости выдачи заработной платы работникам;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послужной список (перечень сведений о работе, трудовой деятельности работника), подписанный и заверенный печатью работодателя (при ее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архивная справка, содержащая сведения о трудовой деятельности работника;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справка с места работы (в случае, если тренер на момент подачи заявления не работает – с Национального олимпийского комитета Республики Казахстан или национальной аккредитованной спортивной федерации по виду спорта), подтверждающая, что он действительно является тренером спортсмена, завоевавшего звания чемпиона и призера Олимпийских, Паралимпийских и Сурдлимпийских игр и (или) чемпиона мира по олимпийским видам 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копия протокола соревнований, подтверждающего звание чемпиона и призера Олимпийских, Паралимпийских и Сурдлимпийских игр, и (или) чемпиона мира по олимпийским видам спорта спортсмена, которого он тренировал;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спортсмена: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трудовая книжка, в форме электронного документа, либо один из нижеперечисленных документов, подтверждающих двадцатилетний стаж работы в области физической культуры и спорта на территории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 с отметкой работодателя о дате и основании его прекращения,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выписки из актов работодателя, подтверждающих возникновение и (или) прекращение трудовых отношений на основе заключения и (или) прекращения трудового договора,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выписки из ведомости выдачи заработной платы работникам,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послужной список (перечень сведений о работе, трудовой деятельности работника), подписанный и заверенный печатью работодателя (при ее наличии),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архивная справка, содержащая сведения о трудовой деятельности работника;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копия протокола соревнований, подтверждающего звание чемпиона и призера Олимпийских, Паралимпийских и Сурдлимпийских игр и (или) чемпиона мира по олимпийским видам спорта,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тренера: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трудовая книжка, в форме электронного документа, либо один из нижеперечисленных документов, подтверждающих двадцатилетний стаж работы тренером на территории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 с отметкой работодателя о дате и основании его прекращения,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выписки из актов работодателя, подтверждающих возникновение и (или) прекращение трудовых отношений на основе заключения и (или) прекращения трудового договора,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выписки из ведомости выдачи заработной платы работникам,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послужной список (перечень сведений о работе, трудовой деятельности работника), подписанный и заверенный печатью работодателя (при ее наличии),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архивная справка, содержащая сведения о трудовой деятельности работника;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справка с места работы (в случае, если тренер на момент подачи заявления не работает – с Национального олимпийского комитета Республики Казахстан или национальной аккредитованной спортивной федерации по виду спорта), подтверждающая, что он действительно является тренером спортсмена, завоевавшего звания чемпиона и призера Олимпийских, Паралимпийских и Сурдлимпийских игр и (или) чемпиона мира по олимпийским видам спорта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копия протокола соревнований, подтверждающего звание чемпиона и призера Олимпийских, Паралимпийских и Сурдлимпийских игр, и (или) чемпиона мира по олимпийским видам спорта спортсмена, которого он тренировал, в форме электронного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документа, удостоверяющего личность услугополучателя, выписку из единого накопительного пенсионного фонда о перечисленных обязательных пенсионных взносах, вступившее в законную силу решение суда об установлении юридического факта, подтверждающего наличие трудовых отношений, сведения из Государственного фонда социального страхования о произведенных социальных отчислениях, содержащиеся в государственных информационных системах,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      </w:r>
          </w:p>
        </w:tc>
      </w:tr>
    </w:tbl>
    <w:bookmarkStart w:name="z7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 основных требований к оказанию государственной услуги "Выплата пожизненного ежемесячного материального обеспечения спортсменам и тренерам"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государственной услуги "Выплата пожизненного ежемесячного материального обеспечения спортсменам и тренерам"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20"/>
    <w:bookmarkStart w:name="z7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7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туризма и спорта Республики Казахстан;</w:t>
      </w:r>
    </w:p>
    <w:bookmarkEnd w:id="22"/>
    <w:bookmarkStart w:name="z7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приказом,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23"/>
    <w:bookmarkStart w:name="z7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24"/>
    <w:bookmarkStart w:name="z7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туризма и спорта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0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2025 года 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"Выплата пожизненного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спортсменам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тренерам"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услугодател)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и номер телефона)</w:t>
            </w:r>
          </w:p>
        </w:tc>
      </w:tr>
    </w:tbl>
    <w:bookmarkStart w:name="z8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7"/>
    <w:bookmarkStart w:name="z8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рассмотреть вопрос назначения мне</w:t>
      </w:r>
    </w:p>
    <w:bookmarkEnd w:id="28"/>
    <w:bookmarkStart w:name="z8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29"/>
    <w:bookmarkStart w:name="z8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заявителя выплат пожизненного ежемесячного материального обеспечения в связи</w:t>
      </w:r>
    </w:p>
    <w:bookmarkEnd w:id="30"/>
    <w:bookmarkStart w:name="z8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31"/>
    <w:bookmarkStart w:name="z9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32"/>
    <w:bookmarkStart w:name="z9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33"/>
    <w:bookmarkStart w:name="z9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тренера: с подготовкой фамилия, имя, отчество (при его наличии) спортсмена; для спортсмена/ тренера: достижение спортсмена (занятое место по виду спорта), наименование спортивного мероприятия (город, страна, год проведения).</w:t>
      </w:r>
    </w:p>
    <w:bookmarkEnd w:id="34"/>
    <w:bookmarkStart w:name="z9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реквизиты:</w:t>
      </w:r>
    </w:p>
    <w:bookmarkEnd w:id="35"/>
    <w:bookmarkStart w:name="z9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банка________________</w:t>
      </w:r>
    </w:p>
    <w:bookmarkEnd w:id="36"/>
    <w:bookmarkStart w:name="z9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№________________________________</w:t>
      </w:r>
    </w:p>
    <w:bookmarkEnd w:id="37"/>
    <w:bookmarkStart w:name="z9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счета: текущий___________________________</w:t>
      </w:r>
    </w:p>
    <w:bookmarkEnd w:id="38"/>
    <w:bookmarkStart w:name="z9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предусмотренных пунктом 8 настоящего Перечня основных требований к оказанию государственной услуги "Выплата пожизненного ежемесячного материального обеспечения спортсменам и тренерам", составляющих охраняемую законом тайну, содержащихся в информационных системах (указать в заявлении номер и дату вступившего в законную силу решения суда об установлении юридического факта, подтверждающего наличие трудовых отношений (при его наличии)).</w:t>
      </w:r>
    </w:p>
    <w:bookmarkEnd w:id="39"/>
    <w:bookmarkStart w:name="z9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 следующие документы:</w:t>
      </w:r>
    </w:p>
    <w:bookmarkEnd w:id="40"/>
    <w:bookmarkStart w:name="z9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</w:t>
      </w:r>
    </w:p>
    <w:bookmarkEnd w:id="41"/>
    <w:bookmarkStart w:name="z10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</w:t>
      </w:r>
    </w:p>
    <w:bookmarkEnd w:id="42"/>
    <w:bookmarkStart w:name="z10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</w:t>
      </w:r>
    </w:p>
    <w:bookmarkEnd w:id="43"/>
    <w:bookmarkStart w:name="z10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</w:t>
      </w:r>
    </w:p>
    <w:bookmarkEnd w:id="44"/>
    <w:bookmarkStart w:name="z10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</w:t>
      </w:r>
    </w:p>
    <w:bookmarkEnd w:id="45"/>
    <w:bookmarkStart w:name="z10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 ____________</w:t>
      </w:r>
    </w:p>
    <w:bookmarkEnd w:id="46"/>
    <w:bookmarkStart w:name="z10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(подпись)</w:t>
      </w:r>
    </w:p>
    <w:bookmarkEnd w:id="47"/>
    <w:bookmarkStart w:name="z10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"___"_________20__года</w:t>
      </w:r>
    </w:p>
    <w:bookmarkEnd w:id="48"/>
    <w:bookmarkStart w:name="z10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поступления заявления "___"_______20___года</w:t>
      </w:r>
    </w:p>
    <w:bookmarkEnd w:id="49"/>
    <w:bookmarkStart w:name="z10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_____________________________________________________</w:t>
      </w:r>
    </w:p>
    <w:bookmarkEnd w:id="50"/>
    <w:bookmarkStart w:name="z10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его наличии) лица, принявшего заявление)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2025 года 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"Выплата пожизненного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спортсменам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тренерам"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и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</w:p>
        </w:tc>
      </w:tr>
    </w:tbl>
    <w:bookmarkStart w:name="z11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52"/>
    <w:bookmarkStart w:name="z11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государственных услугах", отдел №________ филиала некоммерческого акционерного общества "Государственная корпорация "Правительство для граждан" (далее – Государственная корпорация)</w:t>
      </w:r>
    </w:p>
    <w:bookmarkEnd w:id="53"/>
    <w:bookmarkStart w:name="z11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  (указать юридический адрес)</w:t>
      </w:r>
    </w:p>
    <w:bookmarkEnd w:id="54"/>
    <w:bookmarkStart w:name="z11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отказывает в приеме документов на оказание государственной услуги "Выплата пожизненного ежемесячного материального обеспечения спортсменам и тренерам" ввиду представления Вами неполного пакета документов, предусмотренному пунктом 8 Перечня основных требований к оказанию государственной услуги, а именно наименование отсутствующих и (или) с истекшим сроком действия документов:</w:t>
      </w:r>
    </w:p>
    <w:bookmarkEnd w:id="55"/>
    <w:bookmarkStart w:name="z11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1)___________________________________________________________;</w:t>
      </w:r>
    </w:p>
    <w:bookmarkEnd w:id="56"/>
    <w:bookmarkStart w:name="z11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2)___________________________________________________________;</w:t>
      </w:r>
    </w:p>
    <w:bookmarkEnd w:id="57"/>
    <w:bookmarkStart w:name="z11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3)___________________________________________________________.</w:t>
      </w:r>
    </w:p>
    <w:bookmarkEnd w:id="58"/>
    <w:bookmarkStart w:name="z12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2-х экземплярах, по одному для каждой стороны.</w:t>
      </w:r>
    </w:p>
    <w:bookmarkEnd w:id="59"/>
    <w:bookmarkStart w:name="z12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</w:t>
      </w:r>
    </w:p>
    <w:bookmarkEnd w:id="60"/>
    <w:p>
      <w:pPr>
        <w:spacing w:after="0"/>
        <w:ind w:left="0"/>
        <w:jc w:val="both"/>
      </w:pPr>
      <w:bookmarkStart w:name="z122" w:id="61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 ________________ 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      (подпись)</w:t>
      </w:r>
    </w:p>
    <w:p>
      <w:pPr>
        <w:spacing w:after="0"/>
        <w:ind w:left="0"/>
        <w:jc w:val="both"/>
      </w:pPr>
      <w:bookmarkStart w:name="z123" w:id="62"/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Исполнитель: ____________________________________ _______________ 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      (подпись)</w:t>
      </w:r>
    </w:p>
    <w:bookmarkStart w:name="z12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контактного телефона ______________</w:t>
      </w:r>
    </w:p>
    <w:bookmarkEnd w:id="63"/>
    <w:p>
      <w:pPr>
        <w:spacing w:after="0"/>
        <w:ind w:left="0"/>
        <w:jc w:val="both"/>
      </w:pPr>
      <w:bookmarkStart w:name="z125" w:id="64"/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________________________________________ _______________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      (подпись)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услугополучателя</w:t>
      </w:r>
    </w:p>
    <w:bookmarkStart w:name="z12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20____ год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