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3f20" w14:textId="f863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промышленности и строительства Республики Казахстан "Об утверждении Правил разработки, согласования и утверждения межрегиональных схем территориального развития" от 23 октября 2023 года №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22 мая 2025 года № 175. Зарегистрирован в Министерстве юстиции Республики Казахстан 27 мая 2025 года № 36150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промышленности и строительства Республики Казахстан "Об утверждении Правил разработки, согласования и утверждения межрегиональных схем территориального развития" от 23 октября 2023 года № 36 (зарегистрирован в Реестре государственной регистрации нормативных правовых актов за № 33584)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согласования и утверждения межрегиональных схем территориального развития, утвержденные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"Заказчик направляет проекты Межрегиональных схем на рассмотрение и согласование в заинтересованные государственные органы".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