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52c1" w14:textId="7165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марта 2023 года № 130/НҚ "Об утверждении Правил формирования, сбора, хранения, использования и выдачи сведений Национального фонда пространственных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мая 2025 года № 229/НҚ. Зарегистрирован в Министерстве юстиции Республики Казахстан 19 мая 2025 года № 36123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марта 2023 года № 130/НҚ "Об утверждении Правил формирования, сбора, хранения, использования и выдачи сведений Национального фонда пространственных данных" (зарегистрирован в Реестре государственной регистрации нормативных правовых актов под № 32233)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хранения, использования и выдачи сведений Национального фонда пространственных данных,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Фонда служебной информации ограниченного распространения выдаются с разрешения государственного органа, осуществляющего государственное управление в сфере геодезии, картографии и пространственных данных.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сведений служебной информации ограниченного распространения государственным органам, физическим и юридическим лицам осуществляется в соответствии с требованиями Правил отнесения сведений к служебной информации ограниченного распространения и работы с 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является государственной услугой (далее – государственная услуга).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услуги по представлению сведений Фонда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физические и юридические лица (далее – услугополучатели) направляют: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 (далее – услугодатель):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служебной информации ограниченного распространения: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служебной информации ограниченного распространения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открытого пользования посредством веб-портала "электронного правительства" www.egov.kz (далее – портал):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открытого пользования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получения материалов и геодезических данных служебной информации ограниченного распространения определяет объем работ и работник услугодателя в течение одного рабочего дня подготавливает и направляет запрос на выдачу сведений служебной информации ограниченного распространения государственному органу, в ведении которого находятся указанные сведения о геодезической и картографической изученности местности на участках планируемых работ (далее – сведения).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 ведении которого находятся указанные сведения в течение двух рабочих дней с момента поступления запроса направляет услугодателю положительный либо отрицательный ответ о возможности или невозможности выдачи сведений служебной информации ограниченного распространения.";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После предоставления услугополучателем платежного документа в сроки, указанные в пункте 17 настоящих Правил работник услугодателя в течение восьми рабочих дней приступает к подбору, изготовлению сведений и по итогам формирует: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служебной информации ограниченного распространения сведения служебной информации ограниченного распространения;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открытого пользования сведения открытого пользования.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услугодателем через Фонд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229/НҚ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пятнадцать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на получение материалов и геодезических данных служебной информации ограниченного распространения: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геодезической и картографической изученности местности на участках планируемых работ служебной информации ограниченного распространения либо мотивированный ответ об отказе в оказании государственной услуги. Форма предоставления результата оказания государственной услуги: электронная и (или) бумажная (служебная информация ограниченного распространения)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получение материалов и геодезических данных открытого пользования: сведения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услуги по представлению сведений Национального фонда пространственных данных исчисляется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18.00 часов, с перерывом на обед с 13.00 до 14.00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устанавливается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материалов и геодезических данных служебной информации ограниченного распространения: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материалов и геодезических данных служебной информации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служебной информации ограниченного распространения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229/НҚ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 по представлению сведений Национального фонда пространственных данных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услуги по представлению сведений Национального фонда пространственных данных исчисляется исходя из размера месячного расчетного показателя, установленного на соответствующий финансовый год (далее – МРП):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единицу,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геодезических материалов и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ГГС, пересчет координат из одной системы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 с перевычислением из СК-42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высотах пунктов ГГС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высотах пунктов ГНС с описанием их местоположения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технического отчета с записью на CD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картографических материалов и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картографической продукции 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картографического материала 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картографической продукции 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 (тиражирование 4-красочная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 (тиражирование 5-красочная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 (двусторонняя 4-красочная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фальцовка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картографической продукции на СD-диск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Переплет, брошюровка картографической продукции (жесткий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Переплет, брошюровка картографической продукции (мягкий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материалов и данных дистанционного зондирования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ортофотопланов сверхвысокого разрешения (АФС)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ортофотопланов высокого разрешения с перепроецированием (Космоснимок)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ЦМР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both"/>
      </w:pPr>
      <w:bookmarkStart w:name="z61" w:id="3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АФС – аэрофотосъемка;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ГГС – государственная геодезическая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ГНС – государственная нивелирная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НЛ – номерклатурный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ЦМР – цифровой модель рельефа;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СК-42 – система координат 1942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229/НҚ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(при наличии)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материалов и геодезических данных служебной информации ограниченного распространения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полное наименование юридического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Ведомственная и государственная принадлежность,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(физического лица)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запрашиваемых сведений материалов служебной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распространения: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и целесообразности передачи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для получения уведомления на оплату услуг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геодезической и картографической изученности местности: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адрес, номер телефона,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либо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лица, подпись, 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229/НҚ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министрлiгiнің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геодезия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кеңістіктік ақпарат орталығы"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79600" cy="180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пространственной информации"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"Национальный центр геодезии и пространственной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цифрового развития, 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рассмотрев Ваше заявление № ____ от "___" 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предоставления сведений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