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aa85" w14:textId="11ba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просвещения Республики Казахстан от 10 июля 2024 года № 174 "Об определении сроков начала и завершения 2024-2025 учебного года, а также сроков проведения итоговой аттестации обучающихся в организациях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24 апреля 2025 года № 82. Зарегистрирован в Министерстве юстиции Республики Казахстан 24 апреля 2025 года № 36019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10 июля 2024 года № 174 "Об определении сроков начала и завершения 2024-2025 учебного года, а также сроков проведения итоговой аттестации обучающихся в организациях среднего образования" (зарегистрирован в Реестре государственной регистрации нормативных правовых актов за № 34720)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Государственными общеобязательными стандартами начального, основного среднего и общего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следующие сроки итоговой аттестации: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9 (10) классов итоговые выпускные экзамены – с 29 мая по 10 июня 2025 года;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11 (12) классов государственные выпускные экзамены – с 30 мая по 16 июня 2025 года.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следующие сроки проведения итоговой аттестации: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9 (10) классов: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экзамен по математике (алгебре) – 29 мая 2025 года;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экзамен по казахскому языку/русскому языку и родному языку для школ с уйгурским/таджикским/узбекским языком обучения (язык обучения) в форме эссе, для обучающихся школ с углубленным изучением предметов гуманитарного цикла – письменной работы (статья, рассказ, эссе) – 2 июня 2025 года;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письменный экзамен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(английский/французский/немецкий), информатика) – 5 июня 2025 года;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письменный экзамен по казахскому языку и литературе в классах с русским/узбекским/уйгурским/таджикским языком обучения и письменный экзамен по русскому языку и литературе в классах с казахским языком обучения – 10 июня 2025 года;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11 (12) классов: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устный экзамен по истории Казахстана – 30 мая 2025 года;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экзамен по алгебре и началам анализа – 4 июня 2025 года;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письменный экзамен по казахскому языку/русскому языку и родному языку для школ/классов с уйгурским/таджикским/узбекским языком обучения (язык обучения) – 9 июня 2025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письменный экзамен по предмету по выбору (физика, химия, биология, география, геометрия, всемирная история, основы права, литература (по языку обучения), иностранный язык (английский/французский/немецкий), информатика) – 12 июня 2025 года;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письменный экзамен по казахскому языку и литературе в школах/классах с узбекским/уйгурским/таджикским/русским языком обучения и по русскому языку и литературе в школах/классах с казахским языком обучения – 16 июня 2025 года.".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