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fe97" w14:textId="db1f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Темиртау и поселке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25 июля 2024 года № 17/4. Зарегистрировано в Департаменте юстиции Карагандинской области 29 июля 2024 года № 6627-09.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Темиртау и поселке Актау,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Темиртауского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Темиртау и поселке Актау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в размере 4 (четырех) процентов.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Темиртауского городского маслихата Карагандинской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жилищной помощи осуществляется государственным учреждением "Отдел занятости и социальных программ города Темиртау" (далее - услугодатель).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помощь, оказывается услугополучателю за счет бюджетных средств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в течение текущего квартала, при этом совокупный доход услугополучателя и расходы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связи, пользование жилищем из государственного жилищного фонда и жилищем, арендованным местным исполнительным органом в частном жилищном фонде учитываются за предшествующий квартал.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8– в редакции решения Темиртауского городского маслихата Карагандинской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города на соответствующий финансовый год.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Темиртауского городского маслихата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6 марта 2014 года № 27/7 "Об определении размера и порядка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2579).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20 августа 2014 года № 31/7 "О внесении изменений в решение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2742).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26 июня 2018 года № 27/4 "О внесении изменений и дополнений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4871).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28 ноября 2019 года № 47/5 "О внесении изменений и дополнения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5577).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18 марта 2021 года № 3/5 "О внесении изменений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6275).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30 июня 2023 года № 6/5 "О внесении изменений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6465-09).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