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dce6" w14:textId="5c9d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области Жетісу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4 марта 2024 года № 71. Зарегистрировано Департаментом юстиции области Жетісу 5 марта 2024 года № 170-19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области Жетісу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4 марта 2024 года № 71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области Жетісу на 2024-2025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(АІGA версия)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(UWW)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колесах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Армреслинг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Смешенные виды боевого единоборств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Кусбеги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(кунг-фу)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женская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Фристайл-акробатика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стрельба из лука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Фристайл-могул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мотокросс ВМХ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Синхронное 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Аматэур Интернейшнал Греплинг Ассосейшн (Amateur International Grappling Association);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(World Karate Federation);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таеквондо Федерейшн (World taekwondo Federation);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BMX – Bicycle MotoX.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