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dc2d" w14:textId="1c8d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 физических лиц, включаемых в состав государственных электронных информационных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августа 2024 года № 526/НҚ. Зарегистрирован в Министерстве юстиции Республики Казахстан 29 августа 2024 года № 35010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 физических лиц, включаемых в состав государственных электронных информационных ресурсов.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526/НҚ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 физических лиц, включаемых в состав государственных электронных информационных ресурсов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физических лиц, включаемых в состав государственных электронных информационных ресурсов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(прежнее гражданство);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утраты гражданства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дата регистрации (снятия с регистрации) юридического адреса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