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db76" w14:textId="5b8d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сострахования профессиональной ответственности медицинских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июля 2024 года № 57. Зарегистрирован в Министерстве юстиции Республики Казахстан 24 июля 2024 года № 34802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23.10.2024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104-3)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ПРИКАЗЫВАЮ: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типовой договор сострахования профессиональной ответственности медицинских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23 октября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регулированию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финансового рынка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2024 года № 57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№ _____</w:t>
      </w:r>
      <w:r>
        <w:br/>
      </w:r>
      <w:r>
        <w:rPr>
          <w:rFonts w:ascii="Times New Roman"/>
          <w:b/>
          <w:i w:val="false"/>
          <w:color w:val="000000"/>
        </w:rPr>
        <w:t xml:space="preserve"> сострахования профессиональной ответственности медицинских работников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___________                                     "__" __________ 202__г.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единого страхового (перестраховочного) пула __________________________________ действующий от имени страхового пула в соответствии с Договором о совместной деятельности № ___ от __.__.202____г., именуемый в дальнейшем "Страховщик" в лице _____________________________________, действующего на основании ___________________________________________, с одной стороны, и ____________________________________________________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 именуемый в дальнейшем "Страхователь", в лице ________________________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 действующее на основании ____________________________________________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с другой стороны,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далее совместно именуемые "Стороны",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 заключили настоящий Договор сострахования профессиональной ответственности медицинских работников (далее – Договор сострахования) о нижеследующем: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понятия, используемые в настоящем Договоре сострахования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Договоре сострахования используются следующие основные понятия: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страховая организация участник единого страхового (перестраховочного) пула – страховая организация, имеющая лицензию на осуществление деятельности по страхованию профессиональной ответственности и осуществляющая деятельность в рамках Пула в соответствии со статьей 270-4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 Договором сострахования и законодательством Республики Казахстан;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страховой (перестраховочный) пул по страхованию профессиональной ответственности медицинских работников (далее – Пул) – объединение страховых организаций, без образования юридического лица, созданное для целей страхования профессиональной ответственности медицинских работников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работник – физическое лицо, имеющее профессиональное медицинское образование и осуществляющее медицинскую деятельность;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медицинский инцидент – событие, связанное с оказанием медицинской помощи в соответствии со стандартами организации оказания медицинской помощи и с использованием технологий, оборудования и инструментов, обусловленное отклонением от нормального функционирования организма, которое может нанести вред жизни и здоровью пациента, а также привести к смерти пациента, за исключением случаев, предусмотренных административным и уголовным законодательством Республики Казахстан;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выгодоприобретатель – лицо, которое в соответствии с договором страхования является получателем страховой выплаты;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администратор Пула – страховой брокер и(или) страховая (перестраховочная) организация – участник страхового (перестраховочного) пула, привлеченный (привлеченная) для управления деятельностью Пула, действующий в соответствии со статьей 270-4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настоящего Договора сострахования от имени и по поручению всех участников Пула для заключения, сопровождения и исполнения договоров сострахования профессиональной ответственности медицинских работников;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интернет-платформа Администратора Пула (далее по тексту интернет-платформа) – информационная система, функционирующая в открытой информационно-коммуникационной сети, включающая, в том числе, технологию его ведения и использования, а также организационную структуру, обеспечивающую информационное взаимодействие между Страхователем, Страховщиками-Участниками и Администратором Пула;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страховая премия (взнос) - сумма денег, которую Страхователь уплачивает Администратору Пула за принятие последним от имени и по поручению участников Пула обязательств произвести страховую выплату;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страхователь – субъект здравоохранения, осуществляющий медицинскую деятельность на основании лицензии на медицинскую деятельность и приложений к ней в соответствии с Законом Республики Казахстан "О разрешениях и уведомлениях" и имеющий Договор сострахования профессиональной ответственности медицинских работников в виде коллективного договора для медицинских организаций и индивидуального договора для физических лиц, занимающихся частной медицинской практикой;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застрахованные – медицинские работники (являющиеся гражданами Республики Казахстан и (или) иностранные граждане или лица без гражданства, имеющие все необходимые разрешения на осуществление трудовой деятельности на территории Республики Казахстан), осуществляющие медицинскую деятельность в соответствии с лицензией на оказание медицинских услуг Страхователя и заявленные Страхователем на страхование при заключении и во время действия Договора сострахования;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страховая выплата - сумма денег, выплачиваемая Страховщиком Выгодоприобретателю в пределах страховой суммы при наступлении страхового случая;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страховой случай по договору сострахования – факт причинения вреда жизни и здоровью пациента в результате осуществления медицинской деятельности, подтвержденный заключением независимой экспертной комиссии, с наступлением которого Договор сострахования предусматривает осуществление страховой выплаты.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Предмет страхования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Страхователь обязуется уплатить страховую премию (взнос), а Страховщик обязуется осуществить страховую выплату Выгодоприобретателю в объеме и на условиях, предусмотренных настоящим Договором сострахования при наступлении страхового случая.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настоящему договору сострахования Страхователь передает, а Страховщик принимает на страхование имущественные интересы Страхователя, связанные с его обязанностью в порядке, установленном законодательством Республики Казахстан, возместить вред, причиненный жизни и здоровью пациента в результате осуществления медицинской деятельности.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Объектом страхования профессиональной ответственности медицинских работников являются имущественные интересы медицинских работников, связанные с возмещением вреда причиненного жизни и здоровью пациента в результате осуществления медицинской деятельности.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страховой выплаты и страховой премии (взносов)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Страховая выплата по настоящему Договору сострахования установлена в размере _________ (сумма прописью) тенге в соответствии с пунктом 3 статьи 270-4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Страховая выплата в случае причинения вреда жизни и здоровью каждого пациента составляет: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вред, причиненный жизни и здоровью пациента в результате осуществления медицинской деятельности, повлекший установление инвалидности: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третьей группы, – пятисоткратного месячного расчетного показателя;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группы, – шестисоткратного месячного расчетного показателя;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группы, – восьмисоткратного месячного расчетного показателя;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ребенка с инвалидностью, – пятисоткратного месячного расчетного показателя;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вред, причиненный жизни и здоровью пациента в результате осуществления медицинской деятельности, повлекший его смерть, – трехтысячекратного месячного расчетного показателя;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 вред, причиненный жизни и здоровью пациента в результате осуществления медицинской деятельности, без установления инвалидности – в размере фактических расходов, связанных с заболеванием, но не более трехсоткратного месячного расчетного показателя.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Страховая премия (взнос) в размере _______ (сумма прописью) тенге производится в порядке и сроки их уплаты, установленные в соответствии с пунктом 3 статьи 270-4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Страховой случай, исключения из страховых случаев и ограничение страхования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Факт причинения вреда подтверждается (устанавливается) заключением независимой экспертной комиссии или вступившим в законную силу судебным актом.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Признаками страхового события является обращение пациента и (или) его законного представителя, или судебный иск к Застрахованному и(или) Страхователю, с полным описанием основной сути жалобы, предъявленный в связи с причинением вреда жизни и здоровью пациента в результате оказания медицинских услуг.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Страховым случаем по договору сострахования профессиональной ответственности медицинских работников признается факт причинения вреда жизни и здоровью пациента в результате осуществления медицинской деятельности.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инцидент не является страховым случаем.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Страхованием по настоящему Договору сострахования не покрываются упущенные выгоды, неустойки, штрафные санкции, пени, налагаемые государственными органами, даже если они были понесены в результате страхового случая.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Права и обязанности сторон, Страхователя и Администратора Пула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Страхователь имеет право: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разъяснения относительно условий Договора сострахования;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обжаловать отказ Администратора Пула осуществить страховую выплату в порядке, установленном законодательством Республики Казахстан;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досрочно расторгнуть Договор сострахования в порядке, установленном законодательством Республики Казахстан и в соответствии с условиями, предусмотренными законодательством Республики Казахстан;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иные права, предусмотренные законодательством Республики Казахстан.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Страхователь обязан: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сообщать Администратору Пула обо всех известных ему обстоятельствах, имеющих существенное значение для оценки страхового риска и принятия Пулом решения о заключении Договора сострахования;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ознакомить Застрахованного с условиями Договора сострахования и возлагаемыми на него обязанностями;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уплачивать страховые премии в порядке и сроки, установленные Договором сострахования;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наличие Согласия каждого Застрахованного на сбор, обработку, использование, хранение, распространение персональных и биометрических данных Оператором интернет-ресурса, Страхователем, Страховщиками-Участниками, Администратором Пула и Организацией по формированию и ведению базы данных в соответствии с Законом Республики Казахстан "О персональных данных и их защите";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уведомить Администратора Пула о наступлении события, имеющего признаки страхового случая в порядке и сроки в соответствии со статьей 270-4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. Пул имеет право отказать в страховой выплате в случае не уведомления или несвоевременного уведомления Страхователем о наступлении страхового случая;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предоставлять Администратору Пула всю имеющуюся информацию и документы, подтверждающие причины, ход и последствия страхового случая, характере и размерах причиненного ущерба. Эта обязанность также возлагается на Застрахованного;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согласованию с Администратором Пула предпринимать все возможные и целесообразные меры для предотвращения или уменьшения ущерба от страхового случая. Эта обязанность также возлагается на Застрахованного;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информировать Администратора Пула об изменений условий, влияющих на состояние страхового риска;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порядке и в сроки сообщать Администратору Пула о приостановлении или прекращении действия лицензии на осуществление медицинской деятельности;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для принятия решения о страховой выплате предоставить все необходимые и требуемые Администратором Пула документы согласно статье 270-4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конфиденциальность об условиях Договора сострахования, размерах страховых премий (взносов) и выплат;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 выявлении признаков страхового случая не совершать действий, направленных против интересов Администратора Пула, действующего от имени Страховщиков-Участников, не признавать в добровольном порядке без письменного согласия Администратора Пула требования о возмещении вреда, не принимать на себя каких-либо обязательств по урегулированию таких требований, а также не возмещать (обещать возместить) причиненный вред;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соблюдать требования общепринятых правил и принципов профессиональной этики;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 согласовывать и не осуществлять без письменного согласия Страховщика какие-либо компенсационные и другие выплаты в рамках Страхового случаям, за исключением специально оговоренных в Договоре сострахования;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незамедлительно сообщать Администратору Пула об изменениях в обстоятельствах, заявленных Страхователем при заключении Договора сострахования, которые существенно влияют на изменение страхового риска в период действия Договора сострахования.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условий Договора сострахования Застрахованным расценивается как нарушение самим Страхователем.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Администратор Пула вправе: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проверять сообщенную Страхователем информацию, а также выполнение Страхователем требований и условий Договора сострахования;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самостоятельно выяснять причины и обстоятельства события, имеющего признаки страхового случая;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от Страхователя и Выгодоприобретателя информацию и документы, необходимые для установления факта наступления страхового случая и степени причиненного вреда;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отказать от имени Страховщиков-участников в страховой выплате, если Страхователь не предоставил документы и (или) информацию подтверждающие наступление страхового случая, либо в других случаях необоснованных требований;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расторжении Договора сострахования и в случае отсутствия страховых случаев - на часть Страховой премии, пропорционально времени, в течение которого действовал Договор сострахования, и административные расходы, связанные с ведением Договора сострахования в размере 10% от возвращаемой части Страховой премии;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предлагать внесения изменений в условия Договора сострахования или уплаты дополнительной страховой премии соразмерно увеличению степени риска.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Пула обязан: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ознакомить Страхователя с условиями Договора сострахования;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наступлении страхового случая произвести страховую выплату в размере, порядке и сроки, установленные Договором сострахования;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тайну страхования;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разглашать сведения, составляющие тайну медицинского работника.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Пула и Страхователь (Застрахованный) имеют другие права и обязанности, предусмотренные законодательством Республики Казахстан.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несвоевременное осуществление страховой выплаты участники страхового пула, несут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89"/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заключения, срок действия, условия прекращения договора сострахования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Договор сострахования заключается в электронной форме через личный кабинет субъекта здравоохранения с использованием средств электронной цифровой подписи, созданный на интернет-платформе Администратора пула.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Изменения страхового риска в период действия договора состарахования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исключении Страхователем медицинского работника из списка Застрахованных и уведомлении Администратора Пула об этом, страховая защита прекращается в отношении данных лиц с даты уведомления Администратора пула. Дополнительное соглашение к Договору сострахования в отношении данных изменений оформляется и подписывается электронной цифровой подписью на интернет-платформе. Возврат премии за неистекший период действия Договора сострахования рассчитывается пропорционально без вычитания соответствующих расходов на ведение дела Страховщиков-Участников. Администратор Пула обязан осуществить возврат премии Страхователю за неистекший период действия Договора сострахования в отношении этих лиц в течение 5 (пяти) рабочих дней с даты подписания дополнительного соглашения к Договору сострахования.</w:t>
      </w:r>
    </w:p>
    <w:bookmarkEnd w:id="93"/>
    <w:bookmarkStart w:name="z10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Действия Страхователя при наступлении страхового случая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поступления обращения с требованием о возмещении вреда от пациента или его законного представителя, Страхователь в течение трех рабочих дней уведомляет об этом Страховщика на интернет-платформе или иными доступными средствами. </w:t>
      </w:r>
    </w:p>
    <w:bookmarkEnd w:id="95"/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рассмотрения споров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Споры, возникшие по Договорам сострахования между Страхователем и Администратором Пула разрешаются путем переговоров, а при недостижении согласия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 402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97"/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Дополнительные условия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Стороны не вправе разглашать конфиденциальную информацию, полученную в результате заключения Договора сострахования, без письменного согласия другой стороны, кроме случаев, предусмотренных статьей 270-4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действующим законодательством Республики Казахстан.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Договор сострахования заключается в электронном формате и имеет юридическую силу для Сторон в соответствии с законодательством Республики Казахстан.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Местом действия настоящего Договора сострахования является территория Республики Казахстан.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Реквизиты и подписи Сторон: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Страховщик: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право осуществления страховой (перестраховочной) деятельности по отрасли "общее страхование" от "___" ________ 20___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 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ИИК _________________ Банк,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Тел.: 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резидентства___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экономики___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Страхователь: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право осуществления медицинской деятельности от "___" _____ 20 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 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ИИК _________________ Банк,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Тел.: 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резидентства___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экономики___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Страховщик (страховая организация, являющаяся ведущей в деятельности единого страхового пула или страховой брокер, привлеченный для управления деятельностью единого страхового пула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осуществляющий деятельность по заключению договоров страхования):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Банк, БИК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 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лжность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