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4bbef" w14:textId="7a4bb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культуры Республики Казахстан от 31 марта 2011 года № 56 "Об утверждении Типовых правил проведения республиканских конкурсов и фестивалей"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информации Республики Казахстан от 2 июля 2024 года № 283-НҚ. Зарегистрирован в Министерстве юстиции Республики Казахстан 3 июля 2024 года № 34697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Республики Казахстан от 31 марта 2011 года № 56 "Об утверждении Типовых правил проведения республиканских конкурсов и фестивалей" (зарегистрирован в Реестре государственной регистрации нормативных правовых актов под № 6923)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Типовых 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республиканских конкурсов и фестивалей,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Для оценки выступлений участников конкурса и (или) фестиваля, а также подведения итогов создается жюри.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жюри, организованных уполномоченным органом в области культуры формируется из представителей государственных органов, видных деятелей культуры и искусства.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жюри, организованных местным исполнительным органом формируется из представителей государственных и местных исполнительных органов, видных деятелей культуры и искусства.".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культуры Министерства культуры и информации Республики Казахстан в установленном законодательством порядке обеспечить: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трех рабочих дней после введения в действие настоящего приказа размещение его на интернет-ресурсе Министерства культуры и информации Республики Казахстан;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трех рабочих дней после исполнения мероприятий, предусмотренных настоящим пунктом, представление в Юридический департамент Министерства культуры и информации Республики Казахстан сведений об исполнении мероприятий.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информации Республики Казахстан.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культуры и информации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