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9143" w14:textId="35b9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квоты приема при поступлении на учебу в организации образования, реализующие образовательные программы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июля 2023 года № 357. Зарегистрирован в Министерстве юстиции Республики Казахстан 28 июля 2023 года № 33174.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квоты приема при поступлении на учебу в организации образования, реализующие образовательные программы высшего образования, от утвержденного государственного образовательного заказа для: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лиц с инвалидностью первой или второй группы, лиц с инвалидностью с детства, детей с инвалидностью – 2 процента;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0,2 процента;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Казахстан, - 4 процента;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– 1 процент;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3 процента;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3 процента;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 с инвалидностью с детства, лиц с инвалидностью первой или второй группы, – 2 процента;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 Республики Казахстан, выслуживших установленный срок срочной воинской службы по призыву, – 2,5 процента.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31.07.2024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 п.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Министра науки и высшего образования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