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df94" w14:textId="b34d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анестезиологической и реаниматологической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апреля 2023 года № 78. Зарегистрирован в Министерстве юстиции Республики Казахстан 2 мая 2023 года № 32409.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анестезиологической и реаниматологической помощи в Республике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9 июня 2011 года № 372 "Об утверждении Положения об организациях, оказывающих анестезиологическую и реаниматологическую помощь населению Республики Казахстан" (зарегистрирован в Реестре государственной регистрации нормативных правовых актов под № 7059);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октября 2017 года № 763 "Об утверждении Стандарта организации оказания анестезиологической и реаниматологической помощи в Республике Казахстан" (зарегистрирован в Реестре государственной регистрации нормативных правовых актов под №15953).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78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анестезиологической и реаниматологической помощи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анестезиологической и реаниматологической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общие требования к организации оказания анестезиологической и реаниматологической помощи взрослому и детскому населению в Республике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анестезиологическое пособие – комплекс лечебных и диагностических мероприятий, направленных на защиту пациента от боли и поддерживающих функции жизненно важных органов и систем во время оперативного вмешательства, при инвазивных методах исследования, в послеоперационном периоде, при транспортировке;</w:t>
      </w:r>
    </w:p>
    <w:bookmarkEnd w:id="15"/>
    <w:bookmarkStart w:name="z4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ребенoк (дети) – лицo, не дoстигшее вoсемнадцатилетнегo вoзраста (сoвершеннoлетия);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научная организация в области здравоохранения (далее – научная организация)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– юридическое лицо, осуществляющее деятельность в области здравоохранения;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скорая медицинская помощь – система организации медицинской помощи в экстренной и неотложной форме при острых заболеваниях и состояниях, угрожающих жизни, а также для предотвращения существенного вреда здоровью на месте происшествия и (или) в пути следования в медицинскую организацию.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высокотехнологичная медицинская услуга (далее – ВТМУ)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плановая медицинская помощь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неотложная медицинская помощь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интенсивная терапия – комплекс лечебных мероприятий, направленных на устранение и (или) предупреждение нарушений жизненно важных функций и критических состояний организма, возникших вследствие заболеваний, травм, родов, оперативных вмешательств, диагностических исследований и (или) лечебных манипуляций;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авиация – предоставление скорой медицинской помощи в экстренной форме населению с привлечением воздушного транспорта;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первичный уровень оказания медицинской помощи – оказание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вторичный уровень оказания медицинской помощи – оказание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третичный уровень оказания медицинской помощи – оказание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медицинские изделия – изделия медицинского назначения и медицинская техника;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пациент –физическое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гарантированный объем бесплатной медицинской помощи (далее – ГОБМП) –объем медицинской помощи, предоставляемой за счет бюджетных средств;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реанимация - совокупность мероприятий по оживлению организма, находящегося в состоянии клинической смерти, восстановление резко нарушенных или утраченных жизненно важных функций организма;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здравоохранения РК от 04.08.2025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Анестезиологическая и реаниматологическая помощь оказывается организациями здравоохранения, имеющими лицензию на осуществление медицинской деятельности, независимо от формы собственности и ведомственной принадлежности.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направлениями деятельности организаций, оказывающих анестезиологическую и реаниматологическую помощь, являются: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и лечение боли, поддержание жизненно важных органов и (или) систем и их функций при состояниях, угрожающих жизни пациента вследствие заболеваний, травм, родов, оперативных вмешательств, диагностических исследований и (или) лечебных манипуляций;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медицинской помощи пациентам в дооперационном, интраоперационном и в послеоперационном периодах, диагностических исследованиях и лечении, при нарушениях жизненно важных функций организма с применением современных технологий и методов диагностики и лечения, в том числе ВТМУ, основанных на принципах доказательной медицины, с соблюдением преемственности на всех этапах оказания медицинской помощи.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Штатная численность организаций здравоохранения, оказывающих анестезиологическую и реаниматологическую помощь, устанавливается с учетом рекомендуемой штатной численности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04.09.2023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Оснащение организаций здравоохранения, оказывающих анестезиологическую и реаниматологическую помощь, медицинскими изделиями осуществляется с учетом рекомендуемого оснащения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04.09.2023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Анестезиологическая и реаниматологическая помощь оказывается: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ГОБМП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ОСМС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Обеспечение лекарственными средствами и медицинскими изделиями организаций здравоохранения, оказывающих анестезиологическую и реаниматологическую помощь в рамках ГОБМП и в системе ОСМС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ДСМ-89 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24069).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Анестезиологическая и реаниматологическая помощь оказывается в амбулаторных, стационарозамещающих и стационарных условиях, вне медицинской организации, в экстренной и плановой формах.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04.09.2023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Анестезиологическая помощь включает: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профилактику и лечение боли и болезненных ощущений у пациентов;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вида (метода) анестезии (обезболивания);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анестезиологического пособия, включающего: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пациентов к анестезии и операции;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анестезии;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пациента во время оперативного вмешательства;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пациентов в периоде пробуждения до восстановления и стабилизации жизненно-важных систем организма после анестезии.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(метод) анестезии (обезболивания) подбирается с учетом объема оперативного вмешательства, состояния пациента, наличия показаний и (или) противопоказаний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– приложение 3).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 проведением анестезиологического пособия профильный специалист по специальности "анестезиология и реаниматология взрослая, детская" (далее – анестезиолог-реаниматолог):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оценку состояния пациента с учетом основного и сопутствующих заболеваний;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контакт с пациентом в рамках коммуникативных взаимоотношений (врач-пациент) для психологической подготовки к анестезии и оперативному вмешательству;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информирует пациента и (или) его близких родственников или иных законных представителей о рекомендуемом виде (методе) анестезии (обезболивания), возможных осложнениях с получением информированного согласия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ҚР-ДСМ-175/2020 "Об утверждении форм учетной документации в области здравоохранения, а также инструкций по их заполнению" (далее – приказ № ҚР-ДСМ-175/2020), (зарегистрирован в Реестре государственной регистрации нормативных правовых актов под № 21579);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стратегию ведения пациента в предоперационном, интраоперационном и послеоперационном периодах;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рабочего места;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оформляет и ведет учетную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ҚР-ДСМ-75/2020.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операционно-анестезиологического риска, выбора вида (метода) анестезии (обезболивания) и проведения предоперационной подготовки, осмотр пациента проводится врачом анестезиологом-реаниматологом перед плановым оперативным вмешательством у взрослых не позднее, чем за 24-48 часов, у детей не позднее чем за 12-24 часов до планируемой операции.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экстренном оперативном вмешательстве осмотр проводится после принятия решения о проведении операции.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Повторный (прединдукционный) осмотр пациента проводится непосредственно перед анестезией.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осмотра пациента одним анестезиологом-реаниматологом, анестезиологического пособия другим анестезиологом-реаниматологом.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здравоохранения РК от 04.08.2025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определения анестезиологического риска перед операцией анестезиологом-реаниматологом проводится оценка физического статуса пациента по шкале (системе) классификации физического статуса пациентов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Пациенту с учетом срочности проведения оперативного вмешательства проводится предоперационное обследование в объеме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состояниях, угрожающих жизни пациента и требующих экстренного оперативного вмешательства, осуществляется перевод пациента в операционную без результатов лабораторных исследований. Забор биологического материала для лабораторной диагностики по экстренным показаниям осуществляется в операционной с одновременным проведением лечебно-диагностических мероприятий.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выявлении во время осмотра изменения и (или) ухудшения состояния пациента, несоответствия объема и результатов клинических и данных лабораторных и инструментальных исследований пациент направляется на дополнительное обследование и консультацию к профильному специалисту по основному заболеванию.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получения результатов дополнительного обследования и заключения профильного специалиста плановая операция откладывается, о чем информируют пациента и (или) его близких родственников или иных законных представителей.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Назначения анестезиолога-реаниматолога выполняются лечащим и (или) дежурным врачом профильного структурного подразделения организации здравоохранения.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Анестезиолог-реаниматолог назначает и контролирует исполнение лечебно-диагностических мероприятий.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назначений лечащим врачом профильного отделения, отмены и (или) неполного дополнительного обследования плановая операция откладывается до выполнения назначений и полного обследования, о чем информируются заведующие отделениями анестезиологии и профильного отделения.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 проведением анестезиологического пособия анестезиолог-реаниматолог и средний медицинский работник по специальности "Сестринское дело в анестезиологии и интенсивной терапии" (далее - анестезист) осуществляют подготовку рабочего места.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местом анестезиолога-реаниматолога являются: операционный зал (стол), манипуляционная (перевязочные, процедурные, малые операционные), отделения (кабинеты) интервенционного вмешательства, кабинеты для проведения диагностических исследований; палата реанимации , палата пробуждения, кабинеты компьютерной и (или) магниторезонансной терапии, санитарный автотранспорт, противошоковая и палаты интенсивной терапии приемного покоя больницы) 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рабочего места включает: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наркозного-дыхательного аппарата с тестированием, наличия мешка "Амбу";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кислорода и (или) других газов при наличии;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мониторов, дефибриллятора;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исправности электро (вакуум)-аспиратора;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исправности медицинских изделий для обеспечения проходимости дыхательных путей (ларингоскопа, клинки, эндотрахеальных трубок, воздуховодов различной модификации, лицевых и ларингеальных масок), наборов для катетеризации магистральных сосудов, коникотомии (трахеостомии);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надежности периферического венозного доступа (с решением целесообразности установки дополнительного периферического венозного катетера);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исправности соединений систем для внутривенного введения, шлангов дыхательного контура, коннекторов, адаптера;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обеспеченности дополнительным оборудованием;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шприцев для введения лекарственных средств для анестезии, инотропной, вазопрессорной поддержки и сердечно-легочной реанимации, миорелаксантов (емкости и шприцы идентифицируются (маркируются) этикеткой и (или) подписываются с указанием даты, времени, начала и (или) окончания инфузии (трансфузии).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ходе проведения анестезиологического пособия анестезиолог-реаниматолог осуществляет мониторинг: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систем гомеостаза с оценкой динамики функционального состояния центральной нервной системы (глубина анестезии, при наличии Bispectral index (BIS) мониторинга – оценку миоплегии);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нервно-мышечной проводимости ("Train-Of-Four test" TOF-стимуляция при наличии);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кардиореспираторной системы (адекватности проходимости дыхательных путей и вентиляции путем осмотра и аускультации, капнометрии, анализ газов крови и кислотно-основного состояния (далее - КОС), уровня глюкозы, показателей артериального давления (инвазивным методом определения артериального давления при нестабильной гемодинамике), частоты сердечных сокращений, анализа электрокардиограммы, оксигенации (пульсоксиметрия);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температуры тела;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мочевыделительной системы (почасового диуреза).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Анестезиолог-реаниматолог, интерпретирует возникшие изменения и (или) осложнения состояния пациента, корректирует нарушения c оформлением записи (хронометраж событий с описанием использованных режимов и параметров искусственной вентиляции легких (далее – ИВЛ), объемов жидкостей, введенных парентерально, лекарственных средств) в медицинской документации (протокол анестезиологического пособия).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Анестезиологу-реаниматологу запрещается одновременное проведение планового анестезиологического пособия в нескольких операционных за исключением случаев массового поступления пациентов, подлежащих экстренному оперативному лечению, при отсутствии второго анестезиолога-реаниматолога.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операции анестезиолог-реаниматолог находится в операционной до окончания оперативного вмешательства. При длительности операции до 6 часов допускается перерыв продолжительностью 20-30 минут через каждые 2-3 часа с обязательной заменой другим анестезиологом-реаниматологом.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длительности операции более 6 часов замена анестезиологической бригады осуществляется через каждые 6 часов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здравоохранения РК от 04.09.2023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Допускается замена анестезиолога-реаниматолога при внезапном ухудшении состояния или болезни во время операции.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медицинской документации (особенности течения анестезии и операции, сведения о дополнительно введенных лекарственных препаратах, произведенных манипуляциях, изменения режимов и (или) параметров ИВЛ с письменной оценкой динамики состояния пациента) продолжает заменяющий анестезиолог-реаниматолог, которые закрепляются подписями заведующего отделением, в выходные и праздничные старшим дежурным врачом.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Анестезиолог-реаниматолог во время анестезии осуществляет рациональную инфузионную и медикаментозную терапию с учетом тяжести состояния пациента, ведущих патологических синдромов, возрастных особенностей, назначает трансфузионную терапию.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Трансфузионная терапия проводится врачом трансфузиологом, при отсутствии в штатах трансфузиолога лечащим врачом и (или) дежурным врачом по профилю основного заболевания, не участвующего в операции и (или) в проведении анестезиологического пособия, имеющим допуск к проведению трансфузионной терапии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 и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Реаниматологическая помощь предусматривает проведение реанимационных мероприятий и (или) интенсивной терапии и включает: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настоящего Стандарта;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лабораторный и функциональный мониторинг за адекватностью интенсивной терапии;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первичный и расширенный реанимационные комплексы (стандарт операционной процедуры "Код Синий", оказание базовой неотложной помощи (BLS) и расширенной реанимационной помощи (ACLS);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интенсивное наблюдение (экспресс-контроль состояния систем жизнеобеспечения, метаболизма с использованием методов лабораторной, функциональной и (или) инструментальной диагностики, мониторинг дыхания и кровообращения);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коррекцию расстройств дыхания с применением респираторной поддержки с помощью ручного и (или) автоматического аппарата искусственной (вспомогательной) вентиляции легких в различных режимах инвазивной и неинвазивной вентиляции легких;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дозированное введение вазопрессорных и кардиотропных средств при нарушениях кровообращения;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лечение болевого синдрома, включая применение длительных регионарных блокад;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коррекцию метаболических расстройств;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искусственное лечебное питание;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интенсивный уход, направленный на профилактику гнойно-септических осложнений;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доступа к периферическим и (или) центральным венам для введения лекарственных средств;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интубацию трахеи с переводом на ИВЛ;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забор крови на исследования;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безотлагательной предоперационной подготовки с заместительной инфузионно-трансфузионной, вазопрессорной и инототропной поддержкой;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восстановление проходимости дыхательных путей (аспирация патологического содержимого из ротоглотки, введение воздуховода, наложение ларингеальной маски, интубация трахеи, коникотомия, чрезкожная пункционная трахестомия и (или) трахеостомия, выполненная с применением стандартной методики;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стабилизацию функции внешнего дыхания с проведением оксигенотерапии, ликвидации пневмо- и (или) гемоторакса;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респираторная поддержка посредством ручного и автоматического аппарата искусственной (вспомогательной) вентиляции легких и других технических средств;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поддержание кровообращения посредством наружного массажа сердца, инфузии кристаллоидных и (или) коллоидных растворов, введением вазопрессоров и инотропных средств;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устранение боли и общих нервно-рефлекторных реакций, путем введения анальгетиков (в том числе наркотических), седативных лекарственных средств и ингаляционных анестетиков;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по показаниям лечения методами экстракорпоральной детоксикации, гемокоррекции, гипербарической оксигенации, различными вариантами электроимпульсной терапии и распространенными современными методами лечения.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интенсивное наблюдение (мониторинг).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Интенсивное наблюдение применяется в качестве самостоятельного компонента реанимационной помощи пациентам различного профиля при угрозе развития критического состояния.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реанимационных мероприятий и (или) интенсивной терапии зависят от состояния пациента.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Реанимационные мероприятия и (или) интенсивная терапия не проводятся: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признаков биологической смерти;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клинической смерти на фоне прогрессирования необратимо декомпенсированных, установленных ранее неизлечимых заболеваний;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неизлечимых последствиях острой травмы, несовместимой с жизнью (подверждается письменно в медицинской карте);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констатации необратимой гибели головного мозга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октября 2020 года ҚР ДСМ-156/2020 "Об утверждении правил констатации необратимой гибели головного мозга и правил прекращения искусственных мер по поддержанию функций органов при необратимой гибели головного мозга" (зарегистрирован в Реестре государственной регистрации нормативных правовых актов под № 21531).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оказания анестезиологической и реаниматологической помощи.</w:t>
      </w:r>
    </w:p>
    <w:bookmarkEnd w:id="132"/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оказания анестезиологической и реаниматологической помощи в амбулаторных и стационарозамещающих условиях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Анестезиологическая помощь в амбулаторных условиях, не предусматривающих круглосуточного медицинского наблюдения и лечения, оказывается анестезиологами-реаниматологами при проведении операций (манипуляций) и (или) диагностических исследований на вторичном уровне оказания медицинской помощи.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Анестезиологическая и реаниматологическая помощь в стационарозамещающих условиях оказывается при заболеваниях (состояниях) требующих оперативного вмешательства, в случаях, не требующих круглосуточного медицинского наблюдения и предусматривающих медицинское наблюдение и лечение в дневное время с предоставлением койко-места на вторичном и (или) третичном уровнях оказания медицинской помощи.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вида (метода) анестезии (обезболивания) осуществляется согласно приложению 3.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Анестезиологическая помощь в амбулаторных и (или) стационарозамещающих условиях оказывается анестезиологом-реаниматологом и (или) группой анестезиологов-реаниматологов в составе не менее 3 (трех) врачей (далее – Группа) и включает: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пациента перед плановым оперативным вмешательством у взрослых не позднее, чем за 24-48 часов, осмотр детей перед плановым оперативным вмешательством не позднее, чем за 12-24 часов до планируемой операции, повторный осмотр пациента непосредственно перед анестезией;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анестезиологического пособия при лечебно-диагностических манипуляциях, оперативных вмешательствах;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болевого синдрома различного генеза, профилактику и лечение боли в послеоперационном периоде;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жизненно важных функций организма при проведении анестезии;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ҚР-ДСМ-175/2020.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Группой старший анестезиолог-реаниматолог с опытом работы не менее 7 (семи) лет.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приказом Министра здравоохранения РК от 04.08.2025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Анестезиологическая помощь детям в амбулаторных условиях оказывается детским анестезиологом-реаниматологом со стажем не менее 7 лет.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27-1 в соответствии с приказом Министра здравоохранения РК от 04.08.2025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Противопоказанием для оказания анестезиологической помощи в амбулаторных и (или) стационарозамещающих условиях являются острые инфекции верхних дыхательных путей и (или) хронические заболевания в стадии обострения.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амбулаторных и (или) стационарозамещающих условиях не оказывается анестезиологическая помощь в случаях, требующих:</w:t>
      </w:r>
    </w:p>
    <w:bookmarkEnd w:id="146"/>
    <w:bookmarkStart w:name="z43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продленной вентиляции легких;</w:t>
      </w:r>
    </w:p>
    <w:bookmarkEnd w:id="147"/>
    <w:bookmarkStart w:name="z4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наблюдения пациента в условиях реанимационного отделения;</w:t>
      </w:r>
    </w:p>
    <w:bookmarkEnd w:id="148"/>
    <w:bookmarkStart w:name="z43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длительного послеоперационного наблюдения (более 6 часов);</w:t>
      </w:r>
    </w:p>
    <w:bookmarkEnd w:id="149"/>
    <w:bookmarkStart w:name="z43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детей анестезиoлoгическoго пoсoбия прoдoлжительнoстью бoлее 6 часов.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амбулаторных условиях анестезия проводится на рабочем месте с oбязательным наркoзнo-дыхательным аппаратoм с капнoграфией и при наличии анализатoра газoв крoви.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– в редакции приказа Министра здравоохранения РК от 04.08.2025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работы группы в стационарозамещающих условиях в составе операционного блока дневного стационара организуются: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преднаркозная палата;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манипуляционная;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палата и (или) операционный зал;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пробуждения.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Предоперационная подготовка пациента осуществляется в преднаркозной палате.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в послеоперациионом периоде проводится в палате пробуждения (до вывода пациента из анестезии).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в палате пробуждения находятся до полного восстановления сознания, стабилизации дыхания и кровообращения.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ухудшении состояния в амбулаторных условиях и (или) условиях дневного стационара организации здравоохранения, оказывающей медицинскую помощь в амбулаторных условиях (поликлиники, самостоятельные консультативно-диагностические центры) пациенту оказывается неотложная медицинская помощь и при наличии медицинских показаний пациент направляется для продолжения лечения в круглосуточный стационар.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состояний, требующих круглосуточного наблюдения после оперативного вмешательства, в условиях дневного стационара при организациях здравоохранения, оказывающих медицинскую помощь в стационарных условиях (больницах) пациент переводится в профильное отделение круглосуточного стационара.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обращении пациентов и (или) при возникновении у пациентов острых состояний, требующих оказания неотложной помощи (острой сердечно-сосудистой и (или) дыхательной недостаточности, шоковых состояниях) проводится комплекс противошоковых мероприятий и (или) мер реанимации и интенсивной терапии в соответствии с КП.</w:t>
      </w:r>
    </w:p>
    <w:bookmarkEnd w:id="162"/>
    <w:bookmarkStart w:name="z16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оказания анестезиологической и реаниматологической помощи в стационарных условиях</w:t>
      </w:r>
    </w:p>
    <w:bookmarkEnd w:id="163"/>
    <w:bookmarkStart w:name="z16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требования к организации оказания анестезиологической и реаниматологической помощи в стационарных условиях.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Анестезиологическая и реаниматологическая помощь в стационарных условиях оказывается при заболеваниях (состояниях), требующих оперативного вмешательства, предусматривающих круглосуточное медицинское наблюдение, лечение, уход, а также предоставление койко-места с питанием, в плановом порядке по направлению специалистов первичного и вторичного уровней и в экстренном порядке независимо от наличия направления на вторичном и третичном уровнях оказания медицинской помощи.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Госпитализация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 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№2 7218).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оказания анестезиологической и реаниматологической помощи в организациях здравоохранения, оказывающих медицинскую помощь в стационарных условиях, создаются: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отделения анестезиологии, реанимации и интенсивной терапии (далее –ОАРИТ) в составе районных, номерных районных, многопрофильных центральных районных, городских, многопрофильных городских и областных больниц, специализированных организаций здравоохранения (оказывающих медицинскую помощь в стационарных условиях), научных организаций;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отделения анестезиологии при многопрофильных центральных районных, городских, многопрофильных городских и областных больницах, специализированных организациях здравоохранения (оказывающих медицинскую помощь в стационарных условиях), научных организаций;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отделения реанимации и интенсивной терапии (далее – ОРИТ) и (или) блоки и (или) палаты интенсивной терапии (далее – БИТ, ПИТ) в составе многопрофильных центральных районных, многопрофильных городских и областных больниц, специализированных организаций здравоохранения (оказывающих медицинскую помощь в стационарных условиях), научных организаций. ОРИТ подразделяются на многопрофильные неспециализированные и (или) специализированные (по профилю);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центры анестезиологии, реанимации и интенсивной терапии (далее – ЦАРИТ) при наличии в составе организации здравоохранения 3 (трех) и более ОАРИТ, ОА и (или) ОРИТ.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ОАРИТ, ОА и ОРИТ предусматривается не менее 6 коек.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Анестезиологическая и реаниматологическая помощь пациентам в стационарных условиях осуществляется анестезиологами-реаниматологами и включает: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осмотр пациента перед плановым оперативным вмешательством у взрослых не позднее, чем за 24-48 часов, у детей не позднее, чем за 12-24 часов до операции, а в случае экстренного вмешательства после принятия решения о проведении операции;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назначение премедикации и выбор вида (метода) анестезии (обезболивания) в соответствии с соматическим статусом пациента, характером и объемом, вмешательства и его неотложностью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комплекса мероприятий по подготовке к анестезии, ее проведению при операциях, родах, перевязках, диагностических и (или) лечебных процедурах;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анестезиологического пособия;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 боли и болезненных ощущений у пациентов;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комплекса противошоковых мероприятий;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коррекцию патологических потерь организмом жидкостей, посредством инфузионно-трансфузионной терапии;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пробуждение пациента в операционной в индивидуально оптимальные сроки после общей анестезии и интенсивное наблюдение за состоянием пациента после окончания анестезии и проведение комплекса мероприятий по восстановлению и поддержанию нарушенных жизненно-важных функций организма, возникших вследствие анестезии, оперативного вмешательства, осложнений основного заболевания;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комплекса реанимационных мероприятий и (или) интенсивной терапии пациентам независимо от профиля при различных критических состояниях;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поддержание и (или) искусственное замещение (искусственная почка, гипербарическая оксигенация, искусственная печень, экстракорпоральная мембранная оксигенация, механическая поддержка сердца, гемоперфузия, гемосорбция, искусственное кровообращение) обратимо нарушенных функций жизненно важных органов и систем при состояниях, угрожающих жизни пациента;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лечебных и диагностических мероприятий во время анестезии, реанимационных мероприятий и интенсивной терапии;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мониторный контроль жизненно важных функций организма при проведении анестезии и (или) интенсивной терапии, реанимации с целью обеспечения безопасности пациентов;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помощи в проведении реанимационных мероприятий пациентам в профильных отделениях медицинской организации;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консультирование врачей профильных отделений медицинской организации по вопросам интенсивной терапии и неотложной помощи;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ҚР-ДСМ-175/2020.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 отражаются объективные данные пациента, клинико-инструментально-лабораторная динамика критического состояния. В хронологическом порядке оформляются моменты интубации и (или) экстубации трахеи, коникотомии и (или) трахеостомии, катетеризации магистральных сосудов, перевода на ИВЛ, изменения режимов и параметров вентиляции, выбора и проведения различных способов и (или) комбинаций аппаратной поддержки, перевода на вспомогательное и (или) спонтанное дыхание, обоснование необходимости назначения и проведения трансфузионной терапии, обезболивания наркотическими анальгетиками.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тяжелом и нестабильном состоянии пациента дневниковые записи оформляются через каждые 3 (три) часа, при необходимости чаще.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стабильном состоянии пациента дневниковые записи оформляются через каждые 6 (шесть) часов. 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изменением, внесенным приказом Министра здравоохранения РК от 04.08.2025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Предоперационная подготовка пациентов осуществляется: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профильном отделении (по профилю заболевания). Рекомендации анестезиолога-реаниматолога, подробно отраженные в медицинской документации, выполняются лечащим или дежурным врачом профильного отделения;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ОАРИТ и (или) ОА по показаниям (с учетом степени тяжести состояния, выраженности нарушений гомеостаза, адаптивных возможностей во время и после операционно-анестезиологической нагрузки). Повторный осмотр пациента осуществляется непосредственно перед анестезией и операцией.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Решение о переводе пациента из операционного блока в ОАРИТ, ОА и (или) в профильное отделение принимает анестезиолог-реаниматолог, проводивший анестезию по согласованию с заведующим, при его отсутствии со старшим дежурным врачом анестезиологом-реаниматологом. Транспортировка пациента из операционного блока осуществляется медицинскими работниками профильного отделения (совместно с анестезистом) в сопровождении врача анестезиолога-реаниматолога.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отсутствии условий для оказания анестезиологической и реаниматологической помощи по месту нахождения пациента осуществляется доставка анестезиологов-реаниматологов вторичного и третичного уровней оказания медицинской помощи или транспортировка пациента в медицинские организации, оказывающим медицинскую помощь на вторичном и третичном уровнях, с привлечением медицинской авиации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(далее – приказ № ҚР ДСМ-225/2020) (зарегистрирован в Реестре государственной регистрации нормативных правовых актов под № 21713).</w:t>
      </w:r>
    </w:p>
    <w:bookmarkEnd w:id="196"/>
    <w:bookmarkStart w:name="z20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организации оказания анестезиологической и реаниматологической помощи отделениями анестезиологии, реанимации и интенсивной терапии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ОАРИТ имеет в составе: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реанимационный зал и (или) палата реанимации (отдельные палаты септических и пациентов с инфекционными заболеваниями и септическими состояниями);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и перевязочный кабинеты;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экспресс-лабораторию;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преднаркозную палату;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палату "пробуждения" в операционном блоке (из расчета 2 койки на один хирургический стол, но не более 12 коек на операционный блок);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гипербарической оксигенации;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или кабинет экстракорпоральной детоксикации;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дежурного медицинского персонала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санпропускники, душевые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санузлы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аппаратуры, медикаментов, инфузионных сред, белья.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площадей преднаркозная палата совмещается с палатой "пробуждения". Экспресс-лаборатория располагается в непосредственной близости от реанимационного зала, палат реанимации и интенсивной терапии.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экспресс-лаборатории в составе ОАРИТ экстренные исследования проводятся экспресс-лабораторией в составе клинико-диагностической и (или) центральной медицинской лаборатории медицинской организации.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постоянной готовности к приему экстренных пациентов резервируются реанимационные койки с учетом коечной мощности (не менее одной).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Работу ОАРИТ координирует заведующий отделением, в нерабочее (ночное) время, в выходные и праздничные дни ответственный дежурный анестезиолог-реаниматолог.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Анестезиологическая и реаниматологическая помощь, оказываемая ОАРИТ, включает: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мероприятий по подготовке и проведению анестезии при оперативных вмешательствах, родах;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и оценку функционального состояния органов и систем с обязательным внесением в лист осмотра анестезиолога физикальных тестов оценки риска перевода пациента на ИВЛ: "трудных" дыхательных путей (тест Маллампати; оценка риска по Вильсону), тироментальное и (или) стерноментальное расстояние, тесты на открывание рта, на прикус нижней губы;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комплекса мероприятий по восстановлению и поддержанию жизненно важных функций организма пациентов, возникших вследствие заболевания, травмы, родов, оперативного вмешательства;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жизненно важных функций организма при проведении анестезии, интенсивной терапии, реанимационных мероприятий;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тяжести состояния пациента перед операцией, выявление степени компенсации дисфункции органов и систем организма, индивидуальных адаптивных возможностей организма, определение степени операционно-анестезиологического риска с указанием у тяжелых пациентов степени волемии, сердечного выброса, наполнения нижней полой вены, конечно-диастолического давления (при наличии технической возможности определения параметров), центрального венозного давления, диуреза;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коррекцию острой кровопотери посредством инфузионно-трансфузионной терапии;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поддержание кровообращения с коррекцией объема циркулирующей крови, наружного массажа сердца;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комплексную терапию острых нарушений дыхания, включая восстановление проходимости дыхательных путей, ингаляцию кислорода, респираторной поддержки;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уменьшение боли и общих нервно-рефлекторных реакций анальгетическими и нейролептическими средствами, проводниковыми блокадами, ингаляцией общих анестетиков, мультимодальной анестезией;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профилактику и лечение инфекционных осложнений, катетер-ассоциированных и внутрибольничных инфекций;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восстановление водно-электролитного баланса и коррекцию КОС;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энергетическое обеспечение частичным или полным парентеральным питанием и энтеральным введением питательных смесей;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наблюдение за состоянием больного после окончания анестезии до восстановления и стабилизации жизненно важных систем организма;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консультирование по восстановлению и поддержанию нарушенных жизненно важных функций организма, возникших у больных в профильных отделениях медицинской организации;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комплекса реанимационных мероприятий и интенсивной терапии, в том числе экстракорпоральной детоксикации, гипербарической оксигенации, электрокардиостимуляции;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интенсивное наблюдение (экспресс-контроль состояния систем жизнеобеспечения, а также метаболизма с использованием методов лабораторной и функциональной диагностики, мониторинга дыхания и кровообращения);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реанимационных мероприятий (при наличии показаний) в профильных отделениях;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показаний для дальнейшего пребывания пациентов в условиях ОАРИТ и (или) перевода в профильные отделения с рекомендациями по лечению и обследованию.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изменением, внесенным приказом Министра здравоохранения РК от 04.09.2023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Проведение медикаментозной предоперационной подготовки проводится в преднаркозной палате и (или) в палате профильного отделения.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в послеоперационном (посленаркозном) периоде наблюдаются в палатах "пробуждения" до восстановления сознания и стабилизации функций жизненно важных органов.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Решение о переводе пациента из операционного блока в ОАРИТ и (или) в профильное отделение принимает анестезиолог-реаниматолог, проводивший анестезию по согласованию с заведующим ОАРИТ, при его отсутствии со старшим дежурным анестезиологом-реаниматологом.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 из операционного блока осуществляется персоналом профильного отделения (совместно с анестезистом) в сопровождении анестезиолога-реаниматолога.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переводе пациента из операционного блока в ОАРИТ для проведения лечебно-диагностических мероприятий по основному заболеванию привлекаются специалисты профильных отделений.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ОАРИТ приказом главного руководителя организации здравоохранения закрепляются врачи-специалисты профильных отделений. Лечебно-консультативная помощь пациентам ОАРИТ оказывается в приоритетном порядке.</w:t>
      </w:r>
    </w:p>
    <w:bookmarkEnd w:id="238"/>
    <w:bookmarkStart w:name="z43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46-1. Пациент во время пребывания в палате ОАРИТ числится в профильном отделении по основному заболеванию.</w:t>
      </w:r>
    </w:p>
    <w:bookmarkEnd w:id="239"/>
    <w:bookmarkStart w:name="z43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Написание этапных эпикризов, обоснование клинического диагноза, посмертного эпикриза осуществляется лечащим врачом профильного отделения.</w:t>
      </w:r>
    </w:p>
    <w:bookmarkEnd w:id="240"/>
    <w:bookmarkStart w:name="z43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профильным отделением и (или) лечащий врач по профилю (в выходные и праздничные дни, в ночное время дежурный врач по профилю) в течение всего периода лечения пациента в ОАРИТ проводит ежедневный осмотр пациента, заполняет медицинскую карту пациента, выполняет лечебно-диагностические мероприятия в пределах компетенции.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46-1 в соответствии с приказом Министра здравоохранения РК от 04.08.2025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наличии показаний перевод пациента из ОАРИТ в другую организацию здравоохранения осуществляется по согласованию с руководителем и (или) заместителем руководителя организации здравоохранения, в ночное время и выходные дни ответственным врачом по стационару. Переводной эпикриз оформляется лечащим врачом профильного отделения и (или) дежурным врачом по профилю.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пациентов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ДСМ-225/2020.</w:t>
      </w:r>
    </w:p>
    <w:bookmarkEnd w:id="243"/>
    <w:bookmarkStart w:name="z24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организации оказания анестезиологической и реаниматологической помощи отделениями анестезиологии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ОА имеет в составе: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и перевязочный кабинеты; 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экспресс-лабораторию; 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преднаркозную палату;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палату "пробуждения" в операционном блоке (из расчета 2 койки на один хирургический стол, но не более 12 коек на операционный блок).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Экспресс-лаборатория располагается в непосредственной близости от реанимационного зала, палат реанимации и интенсивной терапии.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Работу ОА координирует заведующий отделением, в нерабочее (ночное) время, в выходные и праздничные дни ответственный дежурный анестезиолог-реаниматолог.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Анестезиологическая помощь, оказываемая ОА, включает: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мероприятий по подготовке и проведению анестезии при оперативных вмешательствах, родах, диагностических исследованиях;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и оценку функционального состояния органов и систем с обязательным внесением в лист осмотра анестезиолога физикальных тестов оценки риска перевода пациента на ИВЛ- "трудных" дыхательных путей (тест Маллампати; оценка риска по Вильсону), тироментальное и (или) стерноментальное расстояние, тесты на открывание рта, на прикус нижней губы;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жизненно важных функций организма при проведении анестезии;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клиническую оценку функций систем дыхания, кровообращения и выделения;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уменьшение боли и общих нервно-рефлекторных реакций анальгетическими и нейролептическими средствами, проводниковыми блокадами, ингаляцией общих анестетиков, мультимодальной анестезией;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наблюдение за состоянием больного после окончания анестезии до восстановления и стабилизации жизненно важных систем организма;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показаний для дальнейшего пребывания пациентов в условиях ОА и (или) перевода в профильные отделения с рекомендациями по лечению и обследованию.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Проведение медикаментозной предоперационной подготовки проводится в преднаркозной палате и (или) в палате профильного отделения. 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в послеоперационном (посленаркозном) периоде наблюдаются в палатах пробуждения до восстановления сознания и стабилизации функций жизненно важных органов.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Решение о переводе пациента из операционного блока в ОА и (или) в профильное отделение принимает анестезиолог-реаниматолог, проводивший анестезию по согласованию с заведующим ОА, при его отсутствии со старшим дежурным анестезиологом-реаниматологом.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 из операционного блока осуществляется персоналом профильного отделения (совместно с анестезистом) в сопровождении анестезиолога-реаниматолога.</w:t>
      </w:r>
    </w:p>
    <w:bookmarkEnd w:id="263"/>
    <w:bookmarkStart w:name="z26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Порядок организации оказания анестезиологической и реаниматологической помощи отделениями реанимации и интенсивной терапии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ОРИТ имеет в составе: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реанимационный зал и (или) палату реанимации;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детоксикационных мероприятий;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экстракорпоральной детоксикации;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гипербарической оксигенации;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палаты интенсивной терапии; 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палаты для пациентов с инфекционными заболеваниями и септическими состояниями; 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и перевязочный кабинеты; 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экспресс-лабораторию. 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Экспресс-лаборатория располагается в непосредственной близости от реанимационного зала, палат реанимации и интенсивной терапии.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постоянной готовности к приему экстренных пациентов резервируется не менее одной койки. 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приемном отделении организаций здравоохранения, оказывающих экстренную помощь, организуется реанимационная палата и (или) реанимационный зал.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больницах с коечной мощностью до 200 коек помощь в реанимационной палате и (или) реанимационном зале оказывается анестезиологами-реаниматологами ОРИТ и (или) ОАРИТ. В больницах с коечной мощностью свыше 200 коек выделяются отдельные должности анестезиологов реаниматологов для работы в реанимационной палате и (или) реанимационном зале приемного отделения.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Работу ОРИТ координирует заведующий отделением, в нерабочее (ночное) время, в выходные и праздничные дни ответственный дежурный анестезиолог-реаниматолог.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ОРИТ предусматривается не менее 6 коек, при наличии более 12 коек создается второе отделение.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ОРИТ подлежат госпитализации пациенты: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острыми расстройствами гемодинамики различной этиологии (острая сердечно-сосудистая недостаточность, все виды шоков);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острыми расстройствами дыхания с дыхательной недостаточностью 2-3 степени;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острыми расстройствами пищеварительной системы (в том числе прогрессирующий цитолитический, гепаторенальный синдром, панкреонекроз или подозрением на его развитие, перитонит); 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 острыми повреждениями почек, осложненными острой почечной недостаточностью; 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декомпенсированной хронической патологией (для достижения степени компенсации требуется проведение синдромальной терапии путем коррекции водно-солевого обмена, метаболизма), нуждающиеся в респираторной, гемодинамической, безопасной инфузионной поддержке, заместительной почечной терапии, сбалансированном энтерально-парентеральном питании, интенсивном наблюдении и интенсивном сестринском уходе;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острыми нарушениями метаболизма, тяжелыми водно-электролитными нарушениями (ацидоз, дисгидрии и (или) дисэлектролитемии тяжелой степени, тяжелая белково-энергетическая недостаточность);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оперативных вмешательств, или других медицинских вмешательств и процедур, повлекших за собой нарушение функции систем жизнеобеспечения и (или) при угрозе их развития, требующие гемодинамического мониторинга, дыхательной поддержки и интенсивного ухода;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тяжелым течением сепсиса любой этиологии;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 анемией тяжелой степени; 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 синдромом диссеминированного внутрисосудистого свертывания; 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 острыми расстройствами функций центральной и периферической нервной системы, сопровождающиеся отеком головного или спинного мозга; 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 психозами; 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 острыми нарушениями мозгового кровообращения; 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 тяжелыми травмами, ожогами, отравлениями;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восстановительном периоде после агонии и клинической смерти; 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беременные женщины, роженицы и родильницы с тяжелой акушерской и экстрагенитальной патологией.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ОРИТ направляются пациенты с показаниями к проведению реанимационных мероприятий и (или) или интенсивной терапии из приемного отделения (за исключением нуждающихся в экстренном оперативном вмешательстве, которые незамедлительно транспортируются в операционный блок) и (или) профильных отделений. 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к госпитализации в ОРИТ и (или) ПИТ определяет анестезиолог-реаниматолог. В сложных случаях решение принимает заведующий отделением и (или) старший дежурный анестезиолог-реаниматолог.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пациента в отделение реанимации из профильных отделений, осуществляется после консультации врача анестезиолога-реаниматолога, по согласованию с заведующим отделением реанимации и интенсивной терапии, а в его отсутствие, по согласованию со старшим дежурным врачом анестезиологом-реаниматологом.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переводу в ОРИТ пациенты, нуждающиеся в паллиативной помощи, получающие лечение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ноября 2020 года № ҚР ДСМ-209/2020 "Об утверждении стандарта организации оказания паллиативной медицинской помощи" (далее – приказ № ҚР ДСМ-209/2020) (зарегистрирован в Реестре государственной регистрации нормативных правовых актов под № 21687).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Анестезиологическая и реаниматологическая помощь в ОРИТ включает: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осмотр пациентов с участием заведующего отделением: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наблюдение пациента в динамике;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постоянный мониторинг функционального состояния больного;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комплекс мероприятий реанимационных мероприятий и интенсивной терапии и интенсивной терапии в соответствии с параграфом 3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консультации профильных специалистов для верификации диагноза определения тактики лечения;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помощи в проведении реанимации пациентам и консультирование врачей в других профильных отделениях медицинской организации.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Заведующий профильным отделением и (или) лечащий врач по профилю (в выходные и праздничные дни, в ночное время дежурный врач по профилю) в течение всего периода лечения пациента в ОРИТ проводит ежедневный осмотр пациента, заполняет медицинскую карту пациента, выполняет лечебно-диагностические мероприятия в пределах компетенции.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Объем диагностических исследований определяется лечащим анестезиологом-реаниматологом в зависимости от основного и сопутствующих заболеваний, а также наличия синдромов органной недостаточности. 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Перевод пациентов из ОРИТ осуществляется после проведения неотложных лечебных мероприятий при положительной динамике клинического состояния и стабилизации функций организма. 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пациентов из ОРИТ осуществляется после оценки состояния лечащим и (или) дежурным анестезиологом-реаниматологом по согласованию с заведующим ОРИТ (при отсутствии старшим анестезиологом-реаниматологом) и заведующим и (или) лечащим и (или) дежурным врачом профильного отделения.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 во время пребывания в палате ОРИТ числится в профильном отделении по основному заболеванию. </w:t>
      </w:r>
    </w:p>
    <w:bookmarkEnd w:id="312"/>
    <w:bookmarkStart w:name="z31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Порядок организации оказания анестезиологической и реаниматологической помощи центрами анестезиологии, реанимации и интенсивной терапии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состав ЦАРИТ кроме отделений ОАРИТ и (или) ОРИТ включаются: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(кабинеты) экстракорпоральной терапии;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(кабинеты) гипербарической оксигенации;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выездные консультативно-диагностические бригады;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клиническая лаборатория;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кабинеты (отделения).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ЦАРИТ анестезиолог-реаниматолог со стажем работы не менее 10 лет.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Деятельность ЦАРИТ предусматривает: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деятельности входящих в состав ЦАРИТ подразделений с обеспечением преемственности лечения;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анестезиологической и реаниматологической помощи пациентам;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организационно-методической и практической помощи медицинским организациям по профилю анестезиология и реаниматология;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 осуществление дистанционных и (или) выездных консультаций тяжелым пациентам медицинских организаций регионов по профилю анестезиология и реаниматология.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выездных консультаций по месту нахождения пациента доставка анестезиологов-реаниматологов вторичного и третичного уровней оказания медицинской помощи осуществляется с привлечением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ДСМ-225/2020).</w:t>
      </w:r>
    </w:p>
    <w:bookmarkEnd w:id="326"/>
    <w:bookmarkStart w:name="z33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организации оказания анестезиологической и реаниматологической помощи на дому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4 исключен приказом Министра здравоохранения РК от 04.09.2023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оказания анестезиологической и реаниматологической помощи в экстренной и плановой формах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Анестезиологическая и реаниматологическая помощь в экстренной форме оказывается при при состояниях, требующих безотлагательного медицинского вмешательства для предотвращения существенного вреда здоровью и (или) устранения угрозы жизни: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работником по месту обращения пациента в амбулаторных и (или) стационарозамещающих условиях;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стационарных условиях по направлению специалистов первичного и вторичного уровней, специалистов скорой медицинской помощи или по самообращению;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 медицинской организации: по месту вызова бригады скорой медицинской помощи, на санитарном автотранспорте и медицинской авиации при транспортировке, а также в медицинских поездах, передвижных (полевых) медицинских комплексах, полевых госпиталях, трассовых медико-спасательных пунктах.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При отсутствии условий для оказания анестезиологической и реаниматологической помощи по месту нахождения пациента осуществляется доставка анестезиологов-реаниматологов вторичного и третичного уровней оказания медицинской помощи или транспортировка пациента в медицинские организации, оказывающим медицинскую помощь на вторичном и третичном уровнях, с привлечением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ДСМ-225/2020.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плановой форме анестезиологическая и реаниматологическая помощь, оказывается в случаях и при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пациента.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реаниматологической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2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штатная численность организаций здравоохранения, оказывающих анестезиологическую и реаниматологическую помощь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04.09.2023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Штатная численность группы анестезиологии и реаниматологии: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 - не менее 1 (одной)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сестры-анестезист - не менее 1 должности на 1 (одну) должность анестезиолога-реаниматолога;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 пробуждения выделяется 1 должность медицинской сестры-анестезиста.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медицинский персонал - не менее 1,5 должностей; </w:t>
      </w:r>
    </w:p>
    <w:bookmarkStart w:name="z42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Штатная численность отделения анестезиологии, реаниматологии и интенсивной терапии (ОАРИТ):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процедурная (перевязочная медсестра) – не менее 1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по переливанию компонентов и препаратов крови – не менее 1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сестра-хозяйка – 1должность;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работник по кормлению и уходу за пациентами – не менее 1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медицинский персонал – не менее 9,5 должностей на 6 реанимационных коек;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4,75 должностей на 6 реанимационных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должности - на одно рабочее место (операционный стол, манипуляционная, ангиографический кабинет, диагностический 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не менее 1,5 должностей на 1 (одну) должность анестезиолога-реаниматолога;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не менее 4,75 должностей на 2 реанимационные койки;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круглосуточный пост на 1 койку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искуственной вентиляции легких, экстрокорпоральной мембранной оксигенации - не менее 4,75 должностей медицинских сестер интенсивной терапии и 4,75 ставок младшего медицинского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палате-изоляторе для инфекционных и септических пациентов формируется отдельный круглосуточный пост– не менее 4,75 ставок сестер интенсивной терапии и 4,75 ставок младшего медицинского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ОАРИТ экстракорпоральной детоксикации предусматриваются: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анестезиолог-реаниматолог – не менее 1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(экстракорпоральной детоксикации) – не менее 2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 пробуждения предусматриваются: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анестезиолог-реаниматолог – не менее 1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(сестра интенсивной терапии) – не менее 2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младщий медицинский персонал – не менее 1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ОАРИТ экспресс-лаборатории: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- не менее 0,5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врач-лаборант- не менее 4,75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средних медицинских работников по лабораторной диагностике - не менее 4,75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персонал - не менее 4,75 должностей.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обслуживания и ремонта медицинского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или медицинский техник – не менее 1 должности.</w:t>
      </w:r>
    </w:p>
    <w:bookmarkStart w:name="z42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Штатная численность отделения анестезиологии (ОА):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 – 1 должность на одно рабочее место (операционный стол, манипуляционная, ангиографический кабинет, диагностический 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– 1,5 на одну должность врача анестезиолога-реаниматолога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сестра-хозяйка – 1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экстренных анестезий в круглосуточном режиме предусматривается не менее 4,75 должностей анестезиолога-реаниматолога и 9,5 должностей медицинских сестер-анестезистов.</w:t>
      </w:r>
    </w:p>
    <w:bookmarkStart w:name="z42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Штатная численность отделения реанимации и интенсивной терапии (ОРИТ)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процедурная (перевязочная медсестра) – не менее 1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по переливанию компонентов и препаратов крови – не менее 1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сестра-хозяйка – 1должность;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работник по кормлению и уходу за пациентами – не менее 1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4,75 должностей на 6 реанимационных коек,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должности - на одно рабочее место (операционный стол, манипуляционная, ангиографический кабинет, диагностический 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не менее 1,5 должностей на 1 (одну) должность анестезиолога-реаниматолога;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не менее 4,75 должностей на 2 реанимационные койки;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медицинский персонал – не менее 9,5 должностей на 6 реанимационных коек.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круглосуточный пост на 1 койку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искуственной вентиляции легких, экстрокорпоральной мембранной оксигенации - не менее 4,75 должностей медицинских сестер интенсивной терапии и 4,75 ставок младшего медицинского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палате-изоляторе для инфекционных и септических пациентов формируется отдельный круглосуточный пост– не менее 4,75 ставок сестер интенсивной терапии и 4,75 ставок младшего медицинского персонала.</w:t>
      </w:r>
    </w:p>
    <w:bookmarkStart w:name="z42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Штатная численность центра анестезиологии, реаниматологии и интенсивной терапии (ЦАРИТ):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ЦАРИТ – 1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ЦАРИТ – 1должность;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статистик – 1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численность ЦАРИТ формируется с учетом штатной численности входящих в состав ОАРИТ и ОРИТ и дополнительных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штатов дополнительных подразделений не используется штатная численность ОАРИТ и ОРИТ.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работа сотрудников ЦАРИТ по совместительству, но не более 1,75 должностей для физического лица.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реаниматологической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2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организаций здравоохранения, оказывающих анестезиологическую и реаниматологическую помощь, медицинскими изделиями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04.09.2023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Рекомендуемое оснащение организаций здравоохранения, оказывающих анестезиологическую и реаниматологическую помощьв амбулаторных и стационарозамещающих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Рекомендуемое оснащение операционной, манипуляционной, диагностического кабинета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 (оксиметрия, неинвазивное и инвазивное артериальное давление, капнография с непрерывной волновой формой,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Оснащение палаты пробуждения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с возможностью управления PC и VC, способами согласования вдохов - CMV, IMV, CSV, с мониторированием дыхательного объема, минутной вентиляции и давления в контуре аппарата, капнографии. В комплекте с увлажнителем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электрическая кровать реанимационного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(реанимационная) с боковыми ограждениями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и инвазивное артериальное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 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ультразвукового исследования (далее – УЗИ) с дуплексной приставкой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Рекомендуемое оснащение организаций здравоохранения, оказывающих анестезиологическую и реаниматологическую помощь в стационарных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Рекомендуемое оснащение отделений анестезиологии, отделений анестезиологии, реанимации и интенсивной терапии, отделений реанимации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 Рекомендуемое оснащение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искусственной вентиляции легких в условиях отделения реанимации и интенсивной терапии с возможностью управления PC и VC, способами согласования вдохов - CMV, IMV, CSV, с мониторированием дыхательного объема, минутной вентиляции и давления в контуре аппарата, с возможностью проведения неинвазивной, инвазивной вентиляции, высокопоточной назальной оксигенации, с использованием графического мониторинга (шкалы - давление/время, поток/время, объем/время, петли - объем/давление, поток/объем), капнографии, возможностью измерения пищеводного давления. В комплекте с увлажнителем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электрическая кровать реанимационного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инвазивное артериальное давление – 2 канала, капнография, электрокардиограмма, частота дыхания, температура, центральная гемодинамика)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пациенто-место, в медицинских организациях, оказывающих кардиохирургическую помощь 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станция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единиц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 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аппарат экспертного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отделение, в медицинских организациях, оказывающих кардиохирургическую помощь 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 с эндоскопической стойкой.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машинка для обработки эндоскопа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пушка с обдувным одеялом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Кровать-весы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перекладывания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 8-канальный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гемодиализа с функциями продленной гемофильтрации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контрпульсации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медицинских организаций, оказывающих медицинскую помощь при остром коронарном синдроме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оксигенации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детоксикации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 с набором клинков разного размера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BIS–монитор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лечебной гипотермии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подачи оксида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непрямого массажа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Рекомендуемое оснащение операционной, манипуляционной, диагностического кабинета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 (оксиметрия, неинвазивное и инвазивное артериальное давление, капнография с непрерывной волновой формой, электрокардиограмма, частота дыхания, температура).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единиц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нейро-мышечной проводимости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Церебральной оксиметрии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глубины анестезии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экстракорпорального искусственного кровообращения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. в медицинских организациях, оказывающих кардиохирургическую помощь –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интраоперационного сбора крови и сепарации форменных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1единицы на отделение в медицинских организациях, оказывающих кардиохирургическую помощь –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1единицы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Рекомендуемое оснащение палаты пробуждения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с возможностью управления PC и VC, способами согласования вдохов - CMV, IMV, CSV, с мониторированием дыхательного объема, минутной вентиляции и давления в контуре аппарата, капнографии. В комплекте с увлажнителем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электрическая кровать реанимационного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(реанимационная) с боковыми ограждениями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и инвазивное артериальное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 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ультразвукового исследования (далее – УЗИ) с дуплексной приставкой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Рекомендуемое оснащение Центра анестезиологии, реанимации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Рекомендуемое оснащение операционной, манипуляционной, диагностического кабинета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 (оксиметрия, неинвазивное и инвазивное артериальное давление, капнография с непрерывной волновой формой, электрокардиограмма, частота дыхания, температура, центральная гемодинамика)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нейро-мышечной проводимости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пациенто-место, или наличие операционного монитора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Церебральной оксиметрии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пациенто-место, или наличие операционного монитора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глубины анестезии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пациенто-место, или наличие операционного монитора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экстракорпорального искусственного кровообращения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, в медицинских организациях, оказывающих кардиохирургическую помощь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интраоперационного сбора крови и сепарации форменных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отделение, в медицинских организациях, оказывающих кардиохирургическую помощь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1 операционный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 Рекомендуемое оснащение отделения интенсивной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искусственной вентиляции легких в условиях отделения реанимации и интенсивной терапии с возможностью управления PC и VC, способами согласования вдохов - CMV, IMV, CSV, с мониторированием дыхательного объема, минутной вентиляции и давления в контуре аппарата, с возможностью проведения неинвазивной, инвазивной вентиляции, высокопоточной назальной оксигенации, с использованием графического мониторинга (шкалы - давление/время, поток/время, объем/время, петли - объем/давление, поток/объем), капнографии, возможностью измерения пищеводного давления. В комплекте с увлажнителем.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электрическая кровать реанимационного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инвазивное артериальное давление – 2 канала, капнография, электрокардиограмма, частота дыхания, температура, центральная гемодинамика)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станция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12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единиц на 1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единиц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 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2 пациенто-места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аппарат экспертного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 или наличие аппарата ИВЛ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пациенто-мест, в медицинской организации, оказывающей кардиохирургическую помощь 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 с эндоскопической стойкой.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машинка для обработки эндоскопа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единица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пушка с обдувным одеялом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единица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Кровать-весы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перекладывания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 8-канальный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гемодиализа с функциями продленной гемофильтрации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контрпульсации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медицинских организаций, оказывающих медицинскую помощь при остром коронарном синдроме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оксигенации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детоксикации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 с набором клинков разного размера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BIS–монитор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Церебральной оксиметрии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лечебной гипотермии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подачи оксида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непрямого массажа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1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(методы) анестезии (обезболивания)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(метод) анестезии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стационарных условиях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стационарозамещающих условиях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амбулаторных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ДХС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масочная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внутривенная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1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ЦАХ - центр амбулаторной хирургии, организуется при организациях здравоохранения, оказывающих медицинскую помощь в амбулаторных условиях (районных и городских поликлиниках);</w:t>
      </w:r>
    </w:p>
    <w:bookmarkEnd w:id="343"/>
    <w:bookmarkStart w:name="z41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ДХС – дневной хирургический стационар, организуется при организациях здравоохранения, оказывающих медицинскую помощь в стационарных условиях (районных, многопрофильных центральных районных, городских, многопрофильных городских и (или) областных больницах, научных организациях).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Республики Казахстан</w:t>
            </w:r>
          </w:p>
        </w:tc>
      </w:tr>
    </w:tbl>
    <w:bookmarkStart w:name="z41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(система) классификации физического статуса пациентов* 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 пациент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Здоровый, не курящий, мало употребляющий алкоголь.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с легким системным заболеванием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заболевания без существенных функциональных ограничений. Примеры включают в себя (но не ограничиваются ими): курильщик, социальный алкоголик, беременная, ожирение (&lt;30 ИМТ &lt;40), компенсированный сахарный диабет, контролируемая артериальная гипертензия, легкие заболевания дыхательной системы.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с тяжелым системным заболеванием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Значимые ограничения функциональной активности. Примеры включают в себя (но не ограничиваются ими): плохо контролируемая артериальная гипертензия или субкомпенсированный сахарный диабет, ХОБЛ, патологическое ожирение (ИМТ ≥40), активный гепатит, алкогольная зависимость или злоупотребление алкоголем, имплантированный кардиостимулятор, умеренное снижение фракции сердечного выброса, хроническая почечная недостаточность, требующая регулярного прохождения гемодиализа по расписанию. В анамнезе (более 3 мес.) инфаркт миокарда, инсульт, транзиторная ишемическая атака, ишемическая болезнь сердца или стентирование.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с тяжелым системным заболеванием, которое представляет собой постоянную угрозу для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включают в себя (но не ограничиваются ими): инфаркт миокарда, инсульт, транзиторная ишемическая атака, ишемическая болезнь сердца или стентирование, текущая ишемия миокарда или тяжелая дисфункция клапанов сердца, резкое снижение фракции выброса, сепсис, ДВС-синдром, острая или хроническая почечная недостаточность, при не регулярном прохождении гемодиализа.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Умирающий пациент. Операция по жизненным показаниям.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включают в себя (но не ограничиваются ими): разрыв аневризмы аорты, тяжелая политравма, внутричерепное кровоизлияние, острая ишемия кишечника при сопутствующей выраженной кардиальной патологии или полиорганной недостаточности.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Констатирована смерть мозга, органы удаляются для донорских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Шкала (система) классификации рекомендована Американским обществом анестезиологов (ASA physical status classification system).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неотложных хирургических вмешательствах к обозначению классификации добавляется буква "Е" . (Чрезвычайная ситуация определяется как существующая, когда задержка в лечении пациента приведет к значительному увеличению угрозы для жизни. Например: ASA I E, II E, III E или IV E. Класс ASA V, как правило, всегда ASA V E. Класс ASA VI E не существует).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</w:t>
            </w:r>
          </w:p>
        </w:tc>
      </w:tr>
    </w:tbl>
    <w:bookmarkStart w:name="z419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предоперационного обследования пациентов с учетом срочности оперативного вмешательства 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экстренным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срочным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плановой госпитализации*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исследования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 и резус-фактор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(подсчет эритроцитов, гемоглобина, гематокрита, лейкоцитов с формулой, тромбоцитов, скорости оседания эритроцитов)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 (протромбиновый индекс, активированное частичное тромбопластиновое время, фибриноген)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электролиты плазмы крови (калий, натрий)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(общий билирубин и его фракции, глюкоза, общий белок, мочевина, креатинин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крови, трансаминазы)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анализ мочи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электрокардиограмма (далее – ЭКГ)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клинической ситуации и состоянию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и (или) рентгенография грудной клетки, компьютерная томография и иные инструментальные обследования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клинической ситуации и состоянию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профильных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флюорография грудной клетки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крови на вирус иммунодефицита человека, австралийский антиген (HBsAg), гепатит 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исследования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на белковые фракции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функции внешнего дыхания и сердечно-сосудистой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</w:tbl>
    <w:bookmarkStart w:name="z42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плановой госпитализации срок действия результатов исследований под № 1-9, 12-13 не более 10 дней, флюорографии (рентгенографии) грудной клетки – не более 6 месяцев, анализа крови на вирус иммунодефицита человека, австралийский антиген (HBsAg), гепатит С – не более 3 месяцев.</w:t>
      </w:r>
    </w:p>
    <w:bookmarkEnd w:id="3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