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4518" w14:textId="54a4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финансов Республики Казахстан от 30 ноября 2016 года № 629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28 марта 2023 года № 297. Зарегистрирован в Министерстве юстиции Республики Казахстан 29 марта 2023 года № 32146.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под № 14623) следующие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3-1 следующего содержания:</w:t>
      </w:r>
    </w:p>
    <w:bookmarkStart w:name="z8" w:id="3"/>
    <w:p>
      <w:pPr>
        <w:spacing w:after="0"/>
        <w:ind w:left="0"/>
        <w:jc w:val="both"/>
      </w:pPr>
      <w:r>
        <w:rPr>
          <w:rFonts w:ascii="Times New Roman"/>
          <w:b w:val="false"/>
          <w:i w:val="false"/>
          <w:color w:val="000000"/>
          <w:sz w:val="28"/>
        </w:rPr>
        <w:t>
      "Параграф 3-1.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w:t>
      </w:r>
    </w:p>
    <w:bookmarkEnd w:id="3"/>
    <w:bookmarkStart w:name="z9" w:id="4"/>
    <w:p>
      <w:pPr>
        <w:spacing w:after="0"/>
        <w:ind w:left="0"/>
        <w:jc w:val="both"/>
      </w:pPr>
      <w:r>
        <w:rPr>
          <w:rFonts w:ascii="Times New Roman"/>
          <w:b w:val="false"/>
          <w:i w:val="false"/>
          <w:color w:val="000000"/>
          <w:sz w:val="28"/>
        </w:rPr>
        <w:t>
      47-1.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осуществляется соответствующими администраторами местных бюджетных программ на основе бюджетной отчетности и информации.</w:t>
      </w:r>
    </w:p>
    <w:bookmarkEnd w:id="4"/>
    <w:bookmarkStart w:name="z10" w:id="5"/>
    <w:p>
      <w:pPr>
        <w:spacing w:after="0"/>
        <w:ind w:left="0"/>
        <w:jc w:val="both"/>
      </w:pPr>
      <w:r>
        <w:rPr>
          <w:rFonts w:ascii="Times New Roman"/>
          <w:b w:val="false"/>
          <w:i w:val="false"/>
          <w:color w:val="000000"/>
          <w:sz w:val="28"/>
        </w:rPr>
        <w:t>
      47-2. Администраторы местных бюджетных программ формируют и представляют соответствующему администратору местных бюджетных программ или в аппарат акима города районного значения, села, поселка, сельского округа:</w:t>
      </w:r>
    </w:p>
    <w:bookmarkEnd w:id="5"/>
    <w:bookmarkStart w:name="z11" w:id="6"/>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6"/>
    <w:bookmarkStart w:name="z12" w:id="7"/>
    <w:p>
      <w:pPr>
        <w:spacing w:after="0"/>
        <w:ind w:left="0"/>
        <w:jc w:val="both"/>
      </w:pPr>
      <w:r>
        <w:rPr>
          <w:rFonts w:ascii="Times New Roman"/>
          <w:b w:val="false"/>
          <w:i w:val="false"/>
          <w:color w:val="000000"/>
          <w:sz w:val="28"/>
        </w:rPr>
        <w:t>
      за отчетный год – не позднее 18 января года, следующего за отчетным финансовым годом, согласно приложению 14-1 к настоящей Инструкции.</w:t>
      </w:r>
    </w:p>
    <w:bookmarkEnd w:id="7"/>
    <w:bookmarkStart w:name="z13" w:id="8"/>
    <w:p>
      <w:pPr>
        <w:spacing w:after="0"/>
        <w:ind w:left="0"/>
        <w:jc w:val="both"/>
      </w:pPr>
      <w:r>
        <w:rPr>
          <w:rFonts w:ascii="Times New Roman"/>
          <w:b w:val="false"/>
          <w:i w:val="false"/>
          <w:color w:val="000000"/>
          <w:sz w:val="28"/>
        </w:rPr>
        <w:t>
      47-3. Аппарат акима города районного значения, села, поселка, сельского округа формирует и представляет соответствующему администратору бюджетных программ района (города областного значения):</w:t>
      </w:r>
    </w:p>
    <w:bookmarkEnd w:id="8"/>
    <w:bookmarkStart w:name="z14" w:id="9"/>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9"/>
    <w:bookmarkStart w:name="z15" w:id="10"/>
    <w:p>
      <w:pPr>
        <w:spacing w:after="0"/>
        <w:ind w:left="0"/>
        <w:jc w:val="both"/>
      </w:pPr>
      <w:r>
        <w:rPr>
          <w:rFonts w:ascii="Times New Roman"/>
          <w:b w:val="false"/>
          <w:i w:val="false"/>
          <w:color w:val="000000"/>
          <w:sz w:val="28"/>
        </w:rPr>
        <w:t>
      за отчетный год – не позднее 18 января года, следующего за отчетным финансовым годом, по форме согласно приложению 15-3 к настоящей Инструкции.</w:t>
      </w:r>
    </w:p>
    <w:bookmarkEnd w:id="10"/>
    <w:bookmarkStart w:name="z16" w:id="11"/>
    <w:p>
      <w:pPr>
        <w:spacing w:after="0"/>
        <w:ind w:left="0"/>
        <w:jc w:val="both"/>
      </w:pPr>
      <w:r>
        <w:rPr>
          <w:rFonts w:ascii="Times New Roman"/>
          <w:b w:val="false"/>
          <w:i w:val="false"/>
          <w:color w:val="000000"/>
          <w:sz w:val="28"/>
        </w:rPr>
        <w:t xml:space="preserve">
      Администраторы бюджетных программ района (города областного значения) формируют сводную отчетность и представляют в уполномоченный орган по исполнению бюджета района, города областного значения. </w:t>
      </w:r>
    </w:p>
    <w:bookmarkEnd w:id="11"/>
    <w:bookmarkStart w:name="z17" w:id="12"/>
    <w:p>
      <w:pPr>
        <w:spacing w:after="0"/>
        <w:ind w:left="0"/>
        <w:jc w:val="both"/>
      </w:pPr>
      <w:r>
        <w:rPr>
          <w:rFonts w:ascii="Times New Roman"/>
          <w:b w:val="false"/>
          <w:i w:val="false"/>
          <w:color w:val="000000"/>
          <w:sz w:val="28"/>
        </w:rPr>
        <w:t>
      Уполномоченный орган по исполнению бюджета района, города областного значения согласовывает представленные отчеты и формирует сводные отчеты по реализации целевых текущих трансфертов, включенных в базу бюджета района, города областного значения при расчете трансфертов общего характера.</w:t>
      </w:r>
    </w:p>
    <w:bookmarkEnd w:id="12"/>
    <w:bookmarkStart w:name="z18" w:id="13"/>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13"/>
    <w:bookmarkStart w:name="z19" w:id="14"/>
    <w:p>
      <w:pPr>
        <w:spacing w:after="0"/>
        <w:ind w:left="0"/>
        <w:jc w:val="both"/>
      </w:pPr>
      <w:r>
        <w:rPr>
          <w:rFonts w:ascii="Times New Roman"/>
          <w:b w:val="false"/>
          <w:i w:val="false"/>
          <w:color w:val="000000"/>
          <w:sz w:val="28"/>
        </w:rPr>
        <w:t>
      47-4. Администраторы областных бюджетных программ, уполномоченный орган по исполнению бюджета района, города областного значения представляют в уполномоченный орган по исполнению бюджета области:</w:t>
      </w:r>
    </w:p>
    <w:bookmarkEnd w:id="14"/>
    <w:bookmarkStart w:name="z20" w:id="15"/>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15"/>
    <w:bookmarkStart w:name="z21" w:id="16"/>
    <w:p>
      <w:pPr>
        <w:spacing w:after="0"/>
        <w:ind w:left="0"/>
        <w:jc w:val="both"/>
      </w:pPr>
      <w:r>
        <w:rPr>
          <w:rFonts w:ascii="Times New Roman"/>
          <w:b w:val="false"/>
          <w:i w:val="false"/>
          <w:color w:val="000000"/>
          <w:sz w:val="28"/>
        </w:rPr>
        <w:t>
      за отчетный год – не позднее 20 января года, следующего за отчетным финансовым годом, по форме согласно приложению 16-1 к настоящей Инструкции.</w:t>
      </w:r>
    </w:p>
    <w:bookmarkEnd w:id="16"/>
    <w:bookmarkStart w:name="z22" w:id="17"/>
    <w:p>
      <w:pPr>
        <w:spacing w:after="0"/>
        <w:ind w:left="0"/>
        <w:jc w:val="both"/>
      </w:pPr>
      <w:r>
        <w:rPr>
          <w:rFonts w:ascii="Times New Roman"/>
          <w:b w:val="false"/>
          <w:i w:val="false"/>
          <w:color w:val="000000"/>
          <w:sz w:val="28"/>
        </w:rPr>
        <w:t>
      Уполномоченный орган по исполнению бюджета области согласовывает представленные отчеты и формирует сводные отчеты по реализации целевых текущих трансфертов, включенных в базу областного бюджета, бюджета города республиканского значения, столицы при расчете трансфертов общего характера.</w:t>
      </w:r>
    </w:p>
    <w:bookmarkEnd w:id="17"/>
    <w:bookmarkStart w:name="z23" w:id="18"/>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18"/>
    <w:bookmarkStart w:name="z24" w:id="19"/>
    <w:p>
      <w:pPr>
        <w:spacing w:after="0"/>
        <w:ind w:left="0"/>
        <w:jc w:val="both"/>
      </w:pPr>
      <w:r>
        <w:rPr>
          <w:rFonts w:ascii="Times New Roman"/>
          <w:b w:val="false"/>
          <w:i w:val="false"/>
          <w:color w:val="000000"/>
          <w:sz w:val="28"/>
        </w:rPr>
        <w:t>
      47-5. Администраторы бюджетных программ области, города республиканского значения, столицы представляют в центральные уполномоченные органы соответствующих отраслей (сфер), включившие целевые трансферты в базу местного бюджета, согласованные с местным уполномоченным органом по исполнению бюджета:</w:t>
      </w:r>
    </w:p>
    <w:bookmarkEnd w:id="19"/>
    <w:bookmarkStart w:name="z25" w:id="20"/>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20"/>
    <w:bookmarkStart w:name="z26" w:id="21"/>
    <w:p>
      <w:pPr>
        <w:spacing w:after="0"/>
        <w:ind w:left="0"/>
        <w:jc w:val="both"/>
      </w:pPr>
      <w:r>
        <w:rPr>
          <w:rFonts w:ascii="Times New Roman"/>
          <w:b w:val="false"/>
          <w:i w:val="false"/>
          <w:color w:val="000000"/>
          <w:sz w:val="28"/>
        </w:rPr>
        <w:t>
      за отчетный год – не позднее 23 января года, следующего за отчетным финансовым годом, по форме согласно приложению 17-1 к настоящей Инструкции.</w:t>
      </w:r>
    </w:p>
    <w:bookmarkEnd w:id="21"/>
    <w:bookmarkStart w:name="z27" w:id="22"/>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22"/>
    <w:bookmarkStart w:name="z28" w:id="23"/>
    <w:p>
      <w:pPr>
        <w:spacing w:after="0"/>
        <w:ind w:left="0"/>
        <w:jc w:val="both"/>
      </w:pPr>
      <w:r>
        <w:rPr>
          <w:rFonts w:ascii="Times New Roman"/>
          <w:b w:val="false"/>
          <w:i w:val="false"/>
          <w:color w:val="000000"/>
          <w:sz w:val="28"/>
        </w:rPr>
        <w:t>
      за отчетный год – не позднее 23 января года, следующего за отчетным финансовым годом, по форме согласно приложению 17-2 к настоящей Инструкции.</w:t>
      </w:r>
    </w:p>
    <w:bookmarkEnd w:id="23"/>
    <w:bookmarkStart w:name="z29" w:id="24"/>
    <w:p>
      <w:pPr>
        <w:spacing w:after="0"/>
        <w:ind w:left="0"/>
        <w:jc w:val="both"/>
      </w:pPr>
      <w:r>
        <w:rPr>
          <w:rFonts w:ascii="Times New Roman"/>
          <w:b w:val="false"/>
          <w:i w:val="false"/>
          <w:color w:val="000000"/>
          <w:sz w:val="28"/>
        </w:rPr>
        <w:t>
      47-6. Центральные уполномоченные органы соответствующих отраслей (сфер), включившие целевые трансферты в базу местного бюджета, формируют и представляют в центральный уполномоченный орган по исполнению бюджета:</w:t>
      </w:r>
    </w:p>
    <w:bookmarkEnd w:id="24"/>
    <w:bookmarkStart w:name="z30" w:id="25"/>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25"/>
    <w:bookmarkStart w:name="z31" w:id="26"/>
    <w:p>
      <w:pPr>
        <w:spacing w:after="0"/>
        <w:ind w:left="0"/>
        <w:jc w:val="both"/>
      </w:pPr>
      <w:r>
        <w:rPr>
          <w:rFonts w:ascii="Times New Roman"/>
          <w:b w:val="false"/>
          <w:i w:val="false"/>
          <w:color w:val="000000"/>
          <w:sz w:val="28"/>
        </w:rPr>
        <w:t>
      за отчетный год – не позднее 25 января года, следующего за отчетным финансовым годом, по форме согласно приложению 18-1 к настоящей Инструкции.</w:t>
      </w:r>
    </w:p>
    <w:bookmarkEnd w:id="26"/>
    <w:bookmarkStart w:name="z32" w:id="27"/>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27"/>
    <w:bookmarkStart w:name="z33" w:id="28"/>
    <w:p>
      <w:pPr>
        <w:spacing w:after="0"/>
        <w:ind w:left="0"/>
        <w:jc w:val="both"/>
      </w:pPr>
      <w:r>
        <w:rPr>
          <w:rFonts w:ascii="Times New Roman"/>
          <w:b w:val="false"/>
          <w:i w:val="false"/>
          <w:color w:val="000000"/>
          <w:sz w:val="28"/>
        </w:rPr>
        <w:t>
      за отчетный год – не позднее 25 января года, следующего за отчетным финансовым годом, по форме согласно приложению 18-2 к настоящей Инструкции.</w:t>
      </w:r>
    </w:p>
    <w:bookmarkEnd w:id="28"/>
    <w:bookmarkStart w:name="z34" w:id="29"/>
    <w:p>
      <w:pPr>
        <w:spacing w:after="0"/>
        <w:ind w:left="0"/>
        <w:jc w:val="both"/>
      </w:pPr>
      <w:r>
        <w:rPr>
          <w:rFonts w:ascii="Times New Roman"/>
          <w:b w:val="false"/>
          <w:i w:val="false"/>
          <w:color w:val="000000"/>
          <w:sz w:val="28"/>
        </w:rPr>
        <w:t>
      47-7. Центральный и местные уполномоченные органы по исполнению бюджета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результатах мониторинга реализации целевых текущих трансфертов, включенных в базу местных бюджетов по форме согласно приложениям 20-1 к настоящей Инструкции.</w:t>
      </w:r>
    </w:p>
    <w:bookmarkEnd w:id="29"/>
    <w:bookmarkStart w:name="z35" w:id="30"/>
    <w:p>
      <w:pPr>
        <w:spacing w:after="0"/>
        <w:ind w:left="0"/>
        <w:jc w:val="both"/>
      </w:pPr>
      <w:r>
        <w:rPr>
          <w:rFonts w:ascii="Times New Roman"/>
          <w:b w:val="false"/>
          <w:i w:val="false"/>
          <w:color w:val="000000"/>
          <w:sz w:val="28"/>
        </w:rPr>
        <w:t>
      47-8. Отчет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по форме согласно приложениям 14-1, 15-3, 16-1, 17-1, 17-2, 18-1, 18-2 и 20-1 к настоящей Инструкции, составляются на основе информации, предоставляемой местными уполномоченными органами по исполнению бюджета и центральными уполномоченными органами соответствующих отраслей (сфер), включившими целевые трансферты в базу местного бюджета.</w:t>
      </w:r>
    </w:p>
    <w:bookmarkEnd w:id="30"/>
    <w:bookmarkStart w:name="z36" w:id="31"/>
    <w:p>
      <w:pPr>
        <w:spacing w:after="0"/>
        <w:ind w:left="0"/>
        <w:jc w:val="both"/>
      </w:pPr>
      <w:r>
        <w:rPr>
          <w:rFonts w:ascii="Times New Roman"/>
          <w:b w:val="false"/>
          <w:i w:val="false"/>
          <w:color w:val="000000"/>
          <w:sz w:val="28"/>
        </w:rPr>
        <w:t>
      47-9. Приложения 14-1, 15-3, 16-1, 17-1, 18-1 и 20-1 заполняются следующим образом:</w:t>
      </w:r>
    </w:p>
    <w:bookmarkEnd w:id="31"/>
    <w:bookmarkStart w:name="z37" w:id="32"/>
    <w:p>
      <w:pPr>
        <w:spacing w:after="0"/>
        <w:ind w:left="0"/>
        <w:jc w:val="both"/>
      </w:pPr>
      <w:r>
        <w:rPr>
          <w:rFonts w:ascii="Times New Roman"/>
          <w:b w:val="false"/>
          <w:i w:val="false"/>
          <w:color w:val="000000"/>
          <w:sz w:val="28"/>
        </w:rPr>
        <w:t>
      1) в графе 1 указывается код администратора бюджетных программ;</w:t>
      </w:r>
    </w:p>
    <w:bookmarkEnd w:id="32"/>
    <w:bookmarkStart w:name="z38" w:id="33"/>
    <w:p>
      <w:pPr>
        <w:spacing w:after="0"/>
        <w:ind w:left="0"/>
        <w:jc w:val="both"/>
      </w:pPr>
      <w:r>
        <w:rPr>
          <w:rFonts w:ascii="Times New Roman"/>
          <w:b w:val="false"/>
          <w:i w:val="false"/>
          <w:color w:val="000000"/>
          <w:sz w:val="28"/>
        </w:rPr>
        <w:t>
      2) в графе 2 указывается код бюджетной программы;</w:t>
      </w:r>
    </w:p>
    <w:bookmarkEnd w:id="33"/>
    <w:bookmarkStart w:name="z39" w:id="34"/>
    <w:p>
      <w:pPr>
        <w:spacing w:after="0"/>
        <w:ind w:left="0"/>
        <w:jc w:val="both"/>
      </w:pPr>
      <w:r>
        <w:rPr>
          <w:rFonts w:ascii="Times New Roman"/>
          <w:b w:val="false"/>
          <w:i w:val="false"/>
          <w:color w:val="000000"/>
          <w:sz w:val="28"/>
        </w:rPr>
        <w:t>
      3) в графе 3 указывается наименование кодов расходов бюджета в соответствии с единой бюджетной классификацией, соответствующие кодам в графах 1-2;</w:t>
      </w:r>
    </w:p>
    <w:bookmarkEnd w:id="34"/>
    <w:bookmarkStart w:name="z40" w:id="35"/>
    <w:p>
      <w:pPr>
        <w:spacing w:after="0"/>
        <w:ind w:left="0"/>
        <w:jc w:val="both"/>
      </w:pPr>
      <w:r>
        <w:rPr>
          <w:rFonts w:ascii="Times New Roman"/>
          <w:b w:val="false"/>
          <w:i w:val="false"/>
          <w:color w:val="000000"/>
          <w:sz w:val="28"/>
        </w:rPr>
        <w:t>
      4) в графах 5-7 указываются суммы утвержденного, уточненного и скорректированного бюджета;</w:t>
      </w:r>
    </w:p>
    <w:bookmarkEnd w:id="35"/>
    <w:bookmarkStart w:name="z41" w:id="36"/>
    <w:p>
      <w:pPr>
        <w:spacing w:after="0"/>
        <w:ind w:left="0"/>
        <w:jc w:val="both"/>
      </w:pPr>
      <w:r>
        <w:rPr>
          <w:rFonts w:ascii="Times New Roman"/>
          <w:b w:val="false"/>
          <w:i w:val="false"/>
          <w:color w:val="000000"/>
          <w:sz w:val="28"/>
        </w:rPr>
        <w:t>
      5) в графе 8 указывается сумма освоенных бюджетных средств за отчетный период;</w:t>
      </w:r>
    </w:p>
    <w:bookmarkEnd w:id="36"/>
    <w:bookmarkStart w:name="z42" w:id="37"/>
    <w:p>
      <w:pPr>
        <w:spacing w:after="0"/>
        <w:ind w:left="0"/>
        <w:jc w:val="both"/>
      </w:pPr>
      <w:r>
        <w:rPr>
          <w:rFonts w:ascii="Times New Roman"/>
          <w:b w:val="false"/>
          <w:i w:val="false"/>
          <w:color w:val="000000"/>
          <w:sz w:val="28"/>
        </w:rPr>
        <w:t>
      6) в графе 9 указывается процент исполнения за отчетный период;</w:t>
      </w:r>
    </w:p>
    <w:bookmarkEnd w:id="37"/>
    <w:bookmarkStart w:name="z43" w:id="38"/>
    <w:p>
      <w:pPr>
        <w:spacing w:after="0"/>
        <w:ind w:left="0"/>
        <w:jc w:val="both"/>
      </w:pPr>
      <w:r>
        <w:rPr>
          <w:rFonts w:ascii="Times New Roman"/>
          <w:b w:val="false"/>
          <w:i w:val="false"/>
          <w:color w:val="000000"/>
          <w:sz w:val="28"/>
        </w:rPr>
        <w:t>
      7) в графе 10 указывается сумма неисполнения за отчетный период;</w:t>
      </w:r>
    </w:p>
    <w:bookmarkEnd w:id="38"/>
    <w:bookmarkStart w:name="z44" w:id="39"/>
    <w:p>
      <w:pPr>
        <w:spacing w:after="0"/>
        <w:ind w:left="0"/>
        <w:jc w:val="both"/>
      </w:pPr>
      <w:r>
        <w:rPr>
          <w:rFonts w:ascii="Times New Roman"/>
          <w:b w:val="false"/>
          <w:i w:val="false"/>
          <w:color w:val="000000"/>
          <w:sz w:val="28"/>
        </w:rPr>
        <w:t>
      8) в графе 11 указывается общая сумма экономии бюджетных средств за отчетный период;</w:t>
      </w:r>
    </w:p>
    <w:bookmarkEnd w:id="39"/>
    <w:bookmarkStart w:name="z45" w:id="40"/>
    <w:p>
      <w:pPr>
        <w:spacing w:after="0"/>
        <w:ind w:left="0"/>
        <w:jc w:val="both"/>
      </w:pPr>
      <w:r>
        <w:rPr>
          <w:rFonts w:ascii="Times New Roman"/>
          <w:b w:val="false"/>
          <w:i w:val="false"/>
          <w:color w:val="000000"/>
          <w:sz w:val="28"/>
        </w:rPr>
        <w:t>
      9) в графе 12 указывается сумма экономии средств, сложившаяся по результатам государственных закупок;</w:t>
      </w:r>
    </w:p>
    <w:bookmarkEnd w:id="40"/>
    <w:bookmarkStart w:name="z46" w:id="41"/>
    <w:p>
      <w:pPr>
        <w:spacing w:after="0"/>
        <w:ind w:left="0"/>
        <w:jc w:val="both"/>
      </w:pPr>
      <w:r>
        <w:rPr>
          <w:rFonts w:ascii="Times New Roman"/>
          <w:b w:val="false"/>
          <w:i w:val="false"/>
          <w:color w:val="000000"/>
          <w:sz w:val="28"/>
        </w:rPr>
        <w:t>
      10) в графе 13 указывается сумма экономии по ФОТ;</w:t>
      </w:r>
    </w:p>
    <w:bookmarkEnd w:id="41"/>
    <w:bookmarkStart w:name="z47" w:id="42"/>
    <w:p>
      <w:pPr>
        <w:spacing w:after="0"/>
        <w:ind w:left="0"/>
        <w:jc w:val="both"/>
      </w:pPr>
      <w:r>
        <w:rPr>
          <w:rFonts w:ascii="Times New Roman"/>
          <w:b w:val="false"/>
          <w:i w:val="false"/>
          <w:color w:val="000000"/>
          <w:sz w:val="28"/>
        </w:rPr>
        <w:t>
      11) в графе 14 указывается общий объем неосвоения бюджетных средств за отчетный период;</w:t>
      </w:r>
    </w:p>
    <w:bookmarkEnd w:id="42"/>
    <w:bookmarkStart w:name="z48" w:id="43"/>
    <w:p>
      <w:pPr>
        <w:spacing w:after="0"/>
        <w:ind w:left="0"/>
        <w:jc w:val="both"/>
      </w:pPr>
      <w:r>
        <w:rPr>
          <w:rFonts w:ascii="Times New Roman"/>
          <w:b w:val="false"/>
          <w:i w:val="false"/>
          <w:color w:val="000000"/>
          <w:sz w:val="28"/>
        </w:rPr>
        <w:t>
      12) в графах 15-18 указываются объемы неосвоения бюджетных средств за отчетный период;</w:t>
      </w:r>
    </w:p>
    <w:bookmarkEnd w:id="43"/>
    <w:bookmarkStart w:name="z49" w:id="44"/>
    <w:p>
      <w:pPr>
        <w:spacing w:after="0"/>
        <w:ind w:left="0"/>
        <w:jc w:val="both"/>
      </w:pPr>
      <w:r>
        <w:rPr>
          <w:rFonts w:ascii="Times New Roman"/>
          <w:b w:val="false"/>
          <w:i w:val="false"/>
          <w:color w:val="000000"/>
          <w:sz w:val="28"/>
        </w:rPr>
        <w:t>
      13) в графе 19 подробно описываются причины неосвоения бюджетных средств на отчетный год.</w:t>
      </w:r>
    </w:p>
    <w:bookmarkEnd w:id="44"/>
    <w:bookmarkStart w:name="z50" w:id="45"/>
    <w:p>
      <w:pPr>
        <w:spacing w:after="0"/>
        <w:ind w:left="0"/>
        <w:jc w:val="both"/>
      </w:pPr>
      <w:r>
        <w:rPr>
          <w:rFonts w:ascii="Times New Roman"/>
          <w:b w:val="false"/>
          <w:i w:val="false"/>
          <w:color w:val="000000"/>
          <w:sz w:val="28"/>
        </w:rPr>
        <w:t>
      47-10. Приложения 17-2 и 18-2 заполняются следующим образом:</w:t>
      </w:r>
    </w:p>
    <w:bookmarkEnd w:id="45"/>
    <w:bookmarkStart w:name="z51" w:id="46"/>
    <w:p>
      <w:pPr>
        <w:spacing w:after="0"/>
        <w:ind w:left="0"/>
        <w:jc w:val="both"/>
      </w:pPr>
      <w:r>
        <w:rPr>
          <w:rFonts w:ascii="Times New Roman"/>
          <w:b w:val="false"/>
          <w:i w:val="false"/>
          <w:color w:val="000000"/>
          <w:sz w:val="28"/>
        </w:rPr>
        <w:t>
      1) в графе 1 указывается наименование области, города республиканского значения, столицы;</w:t>
      </w:r>
    </w:p>
    <w:bookmarkEnd w:id="46"/>
    <w:bookmarkStart w:name="z52" w:id="47"/>
    <w:p>
      <w:pPr>
        <w:spacing w:after="0"/>
        <w:ind w:left="0"/>
        <w:jc w:val="both"/>
      </w:pPr>
      <w:r>
        <w:rPr>
          <w:rFonts w:ascii="Times New Roman"/>
          <w:b w:val="false"/>
          <w:i w:val="false"/>
          <w:color w:val="000000"/>
          <w:sz w:val="28"/>
        </w:rPr>
        <w:t>
      2) в графе 2 указывается минимальные объемы средств по направлениям, установленные законом об объемах трансфертов общего характера на отчетный год;</w:t>
      </w:r>
    </w:p>
    <w:bookmarkEnd w:id="47"/>
    <w:bookmarkStart w:name="z53" w:id="48"/>
    <w:p>
      <w:pPr>
        <w:spacing w:after="0"/>
        <w:ind w:left="0"/>
        <w:jc w:val="both"/>
      </w:pPr>
      <w:r>
        <w:rPr>
          <w:rFonts w:ascii="Times New Roman"/>
          <w:b w:val="false"/>
          <w:i w:val="false"/>
          <w:color w:val="000000"/>
          <w:sz w:val="28"/>
        </w:rPr>
        <w:t>
      3) в графах 3-5 указываются суммы утвержденного, уточненного и скорректированного бюджета;</w:t>
      </w:r>
    </w:p>
    <w:bookmarkEnd w:id="48"/>
    <w:bookmarkStart w:name="z54" w:id="49"/>
    <w:p>
      <w:pPr>
        <w:spacing w:after="0"/>
        <w:ind w:left="0"/>
        <w:jc w:val="both"/>
      </w:pPr>
      <w:r>
        <w:rPr>
          <w:rFonts w:ascii="Times New Roman"/>
          <w:b w:val="false"/>
          <w:i w:val="false"/>
          <w:color w:val="000000"/>
          <w:sz w:val="28"/>
        </w:rPr>
        <w:t>
      4) в графе 6 указывается сумма освоенных бюджетных средств за отчетный период;</w:t>
      </w:r>
    </w:p>
    <w:bookmarkEnd w:id="49"/>
    <w:bookmarkStart w:name="z55" w:id="50"/>
    <w:p>
      <w:pPr>
        <w:spacing w:after="0"/>
        <w:ind w:left="0"/>
        <w:jc w:val="both"/>
      </w:pPr>
      <w:r>
        <w:rPr>
          <w:rFonts w:ascii="Times New Roman"/>
          <w:b w:val="false"/>
          <w:i w:val="false"/>
          <w:color w:val="000000"/>
          <w:sz w:val="28"/>
        </w:rPr>
        <w:t xml:space="preserve">
      5) в графе 7 указывается процент исполнения за отчетный период; </w:t>
      </w:r>
    </w:p>
    <w:bookmarkEnd w:id="50"/>
    <w:bookmarkStart w:name="z56" w:id="51"/>
    <w:p>
      <w:pPr>
        <w:spacing w:after="0"/>
        <w:ind w:left="0"/>
        <w:jc w:val="both"/>
      </w:pPr>
      <w:r>
        <w:rPr>
          <w:rFonts w:ascii="Times New Roman"/>
          <w:b w:val="false"/>
          <w:i w:val="false"/>
          <w:color w:val="000000"/>
          <w:sz w:val="28"/>
        </w:rPr>
        <w:t>
      6) в графе 8 указывается сумма экономии средств, сложившаяся по результатам государственных закупок;</w:t>
      </w:r>
    </w:p>
    <w:bookmarkEnd w:id="51"/>
    <w:bookmarkStart w:name="z57" w:id="52"/>
    <w:p>
      <w:pPr>
        <w:spacing w:after="0"/>
        <w:ind w:left="0"/>
        <w:jc w:val="both"/>
      </w:pPr>
      <w:r>
        <w:rPr>
          <w:rFonts w:ascii="Times New Roman"/>
          <w:b w:val="false"/>
          <w:i w:val="false"/>
          <w:color w:val="000000"/>
          <w:sz w:val="28"/>
        </w:rPr>
        <w:t>
      7) в графе 9 указывается общий объем неосвоения бюджетных средств за отчетный период;</w:t>
      </w:r>
    </w:p>
    <w:bookmarkEnd w:id="52"/>
    <w:bookmarkStart w:name="z58" w:id="53"/>
    <w:p>
      <w:pPr>
        <w:spacing w:after="0"/>
        <w:ind w:left="0"/>
        <w:jc w:val="both"/>
      </w:pPr>
      <w:r>
        <w:rPr>
          <w:rFonts w:ascii="Times New Roman"/>
          <w:b w:val="false"/>
          <w:i w:val="false"/>
          <w:color w:val="000000"/>
          <w:sz w:val="28"/>
        </w:rPr>
        <w:t>
      12) в графах 10-12 указываются объемы неосвоения бюджетных средств за отчетный период;</w:t>
      </w:r>
    </w:p>
    <w:bookmarkEnd w:id="53"/>
    <w:bookmarkStart w:name="z59" w:id="54"/>
    <w:p>
      <w:pPr>
        <w:spacing w:after="0"/>
        <w:ind w:left="0"/>
        <w:jc w:val="both"/>
      </w:pPr>
      <w:r>
        <w:rPr>
          <w:rFonts w:ascii="Times New Roman"/>
          <w:b w:val="false"/>
          <w:i w:val="false"/>
          <w:color w:val="000000"/>
          <w:sz w:val="28"/>
        </w:rPr>
        <w:t>
      13) в графе 13 подробно описываются причины неосвоения бюджетных средств на отчетный год.</w:t>
      </w:r>
    </w:p>
    <w:bookmarkEnd w:id="54"/>
    <w:bookmarkStart w:name="z60" w:id="55"/>
    <w:p>
      <w:pPr>
        <w:spacing w:after="0"/>
        <w:ind w:left="0"/>
        <w:jc w:val="both"/>
      </w:pPr>
      <w:r>
        <w:rPr>
          <w:rFonts w:ascii="Times New Roman"/>
          <w:b w:val="false"/>
          <w:i w:val="false"/>
          <w:color w:val="000000"/>
          <w:sz w:val="28"/>
        </w:rPr>
        <w:t>
      47-11. Формы отчетов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представляются за подписью первого руководителя администратора бюджетных программ (центрального уполномоченного органа соответствующей отрасли (сферы)) и первого руководителя уполномоченного органа по исполнению бюджета.</w:t>
      </w:r>
    </w:p>
    <w:bookmarkEnd w:id="55"/>
    <w:bookmarkStart w:name="z61" w:id="56"/>
    <w:p>
      <w:pPr>
        <w:spacing w:after="0"/>
        <w:ind w:left="0"/>
        <w:jc w:val="both"/>
      </w:pPr>
      <w:r>
        <w:rPr>
          <w:rFonts w:ascii="Times New Roman"/>
          <w:b w:val="false"/>
          <w:i w:val="false"/>
          <w:color w:val="000000"/>
          <w:sz w:val="28"/>
        </w:rPr>
        <w:t>
      47-12. В отчетах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заполняются в тенге, при этом в формах (приложениях) отражаются в тысячах тенге.</w:t>
      </w:r>
    </w:p>
    <w:bookmarkEnd w:id="56"/>
    <w:bookmarkStart w:name="z62" w:id="57"/>
    <w:p>
      <w:pPr>
        <w:spacing w:after="0"/>
        <w:ind w:left="0"/>
        <w:jc w:val="both"/>
      </w:pPr>
      <w:r>
        <w:rPr>
          <w:rFonts w:ascii="Times New Roman"/>
          <w:b w:val="false"/>
          <w:i w:val="false"/>
          <w:color w:val="000000"/>
          <w:sz w:val="28"/>
        </w:rPr>
        <w:t xml:space="preserve">
      дополнить приложениями 14-1, 15-3, 16-1, 17-1, 17-2, 18-1, 18-2 и 20-1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57"/>
    <w:bookmarkStart w:name="z63" w:id="5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8"/>
    <w:bookmarkStart w:name="z64"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65" w:id="6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0"/>
    <w:bookmarkStart w:name="z66" w:id="6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1"/>
    <w:bookmarkStart w:name="z67" w:id="6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Бюро 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72" w:id="63"/>
      <w:r>
        <w:rPr>
          <w:rFonts w:ascii="Times New Roman"/>
          <w:b w:val="false"/>
          <w:i w:val="false"/>
          <w:color w:val="000000"/>
          <w:sz w:val="28"/>
        </w:rPr>
        <w:t>
      Представляется: администратору местных бюджетных программ или аппарату акима города районного значения, села, поселка, сельского округа</w:t>
      </w:r>
    </w:p>
    <w:bookmarkEnd w:id="63"/>
    <w:p>
      <w:pPr>
        <w:spacing w:after="0"/>
        <w:ind w:left="0"/>
        <w:jc w:val="both"/>
      </w:pPr>
      <w:r>
        <w:rPr>
          <w:rFonts w:ascii="Times New Roman"/>
          <w:b w:val="false"/>
          <w:i w:val="false"/>
          <w:color w:val="000000"/>
          <w:sz w:val="28"/>
        </w:rPr>
        <w:t xml:space="preserve">       Отчет администратора местной бюджетной программы о результатах мониторинга реализации целевых текущих трансфертов, включенных в базу местного бюджета при расчете трансфертов общего характера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 бюджетных программ</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Вид бюджета 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Скорректированный бюджет</w:t>
            </w:r>
          </w:p>
          <w:bookmarkEnd w:id="6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Освоено</w:t>
            </w:r>
          </w:p>
          <w:bookmarkEnd w:id="6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Сумма неисполнения на конец отчетного периода</w:t>
            </w:r>
          </w:p>
          <w:bookmarkEnd w:id="67"/>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69"/>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Неосвоение за отчетный период, в том числе</w:t>
            </w:r>
          </w:p>
          <w:bookmarkEnd w:id="70"/>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81" w:id="71"/>
      <w:r>
        <w:rPr>
          <w:rFonts w:ascii="Times New Roman"/>
          <w:b w:val="false"/>
          <w:i w:val="false"/>
          <w:color w:val="000000"/>
          <w:sz w:val="28"/>
        </w:rPr>
        <w:t>
      Наименование _______________________________________________</w:t>
      </w:r>
    </w:p>
    <w:bookmarkEnd w:id="71"/>
    <w:p>
      <w:pPr>
        <w:spacing w:after="0"/>
        <w:ind w:left="0"/>
        <w:jc w:val="both"/>
      </w:pPr>
      <w:r>
        <w:rPr>
          <w:rFonts w:ascii="Times New Roman"/>
          <w:b w:val="false"/>
          <w:i w:val="false"/>
          <w:color w:val="000000"/>
          <w:sz w:val="28"/>
        </w:rPr>
        <w:t xml:space="preserve">       Адрес 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администратора местной бюджетной программы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Руководитель финансовой службы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82" w:id="72"/>
    <w:p>
      <w:pPr>
        <w:spacing w:after="0"/>
        <w:ind w:left="0"/>
        <w:jc w:val="both"/>
      </w:pPr>
      <w:r>
        <w:rPr>
          <w:rFonts w:ascii="Times New Roman"/>
          <w:b w:val="false"/>
          <w:i w:val="false"/>
          <w:color w:val="000000"/>
          <w:sz w:val="28"/>
        </w:rPr>
        <w:t>
      Примечание: пояснение по заполнению формы приведено в пункте 47-9 настоящей Инструкции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85" w:id="73"/>
      <w:r>
        <w:rPr>
          <w:rFonts w:ascii="Times New Roman"/>
          <w:b w:val="false"/>
          <w:i w:val="false"/>
          <w:color w:val="000000"/>
          <w:sz w:val="28"/>
        </w:rPr>
        <w:t>
      Представляется: администратору бюджетных программ района (города областного значения)</w:t>
      </w:r>
    </w:p>
    <w:bookmarkEnd w:id="73"/>
    <w:p>
      <w:pPr>
        <w:spacing w:after="0"/>
        <w:ind w:left="0"/>
        <w:jc w:val="both"/>
      </w:pPr>
      <w:r>
        <w:rPr>
          <w:rFonts w:ascii="Times New Roman"/>
          <w:b w:val="false"/>
          <w:i w:val="false"/>
          <w:color w:val="000000"/>
          <w:sz w:val="28"/>
        </w:rPr>
        <w:t xml:space="preserve">       Отчет аппарата акима города районного значения, села, поселка, сельского округа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Скорректированный бюджет</w:t>
            </w:r>
          </w:p>
          <w:bookmarkEnd w:id="7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Освоено</w:t>
            </w:r>
          </w:p>
          <w:bookmarkEnd w:id="7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Сумма неисполнения на конец отчетного периода</w:t>
            </w:r>
          </w:p>
          <w:bookmarkEnd w:id="77"/>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1"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79"/>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Неосвоение за отчетный период, в том числе</w:t>
            </w:r>
          </w:p>
          <w:bookmarkEnd w:id="80"/>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Наименование_______________________________________</w:t>
            </w:r>
          </w:p>
          <w:bookmarkEnd w:id="81"/>
          <w:p>
            <w:pPr>
              <w:spacing w:after="20"/>
              <w:ind w:left="20"/>
              <w:jc w:val="both"/>
            </w:pPr>
            <w:r>
              <w:rPr>
                <w:rFonts w:ascii="Times New Roman"/>
                <w:b w:val="false"/>
                <w:i w:val="false"/>
                <w:color w:val="000000"/>
                <w:sz w:val="20"/>
              </w:rPr>
              <w:t>Адрес______________________________________________</w:t>
            </w:r>
          </w:p>
          <w:p>
            <w:pPr>
              <w:spacing w:after="20"/>
              <w:ind w:left="20"/>
              <w:jc w:val="both"/>
            </w:pPr>
            <w:r>
              <w:rPr>
                <w:rFonts w:ascii="Times New Roman"/>
                <w:b w:val="false"/>
                <w:i w:val="false"/>
                <w:color w:val="000000"/>
                <w:sz w:val="20"/>
              </w:rPr>
              <w:t>Телефон____________________________________________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w:t>
            </w:r>
          </w:p>
          <w:p>
            <w:pPr>
              <w:spacing w:after="20"/>
              <w:ind w:left="20"/>
              <w:jc w:val="both"/>
            </w:pPr>
            <w:r>
              <w:rPr>
                <w:rFonts w:ascii="Times New Roman"/>
                <w:b w:val="false"/>
                <w:i w:val="false"/>
                <w:color w:val="000000"/>
                <w:sz w:val="20"/>
              </w:rPr>
              <w:t>Исполнитель 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Аким города районного значения, села, поселка, сельского округа</w:t>
            </w:r>
          </w:p>
          <w:p>
            <w:pPr>
              <w:spacing w:after="20"/>
              <w:ind w:left="20"/>
              <w:jc w:val="both"/>
            </w:pPr>
            <w:r>
              <w:rPr>
                <w:rFonts w:ascii="Times New Roman"/>
                <w:b w:val="false"/>
                <w:i w:val="false"/>
                <w:color w:val="000000"/>
                <w:sz w:val="20"/>
              </w:rPr>
              <w:t>____________________________________ 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района (города областного значения)</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97" w:id="82"/>
      <w:r>
        <w:rPr>
          <w:rFonts w:ascii="Times New Roman"/>
          <w:b w:val="false"/>
          <w:i w:val="false"/>
          <w:color w:val="000000"/>
          <w:sz w:val="28"/>
        </w:rPr>
        <w:t>
      Представляется: уполномоченному органу по исполнению бюджета области</w:t>
      </w:r>
    </w:p>
    <w:bookmarkEnd w:id="82"/>
    <w:p>
      <w:pPr>
        <w:spacing w:after="0"/>
        <w:ind w:left="0"/>
        <w:jc w:val="both"/>
      </w:pPr>
      <w:r>
        <w:rPr>
          <w:rFonts w:ascii="Times New Roman"/>
          <w:b w:val="false"/>
          <w:i w:val="false"/>
          <w:color w:val="000000"/>
          <w:sz w:val="28"/>
        </w:rPr>
        <w:t xml:space="preserve">       Отчет уполномоченного органа по исполнению бюджета района, города областного значения, администраторов областных бюджетных программ о результатах мониторинга</w:t>
      </w:r>
    </w:p>
    <w:p>
      <w:pPr>
        <w:spacing w:after="0"/>
        <w:ind w:left="0"/>
        <w:jc w:val="both"/>
      </w:pPr>
      <w:r>
        <w:rPr>
          <w:rFonts w:ascii="Times New Roman"/>
          <w:b w:val="false"/>
          <w:i w:val="false"/>
          <w:color w:val="000000"/>
          <w:sz w:val="28"/>
        </w:rPr>
        <w:t xml:space="preserve">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уполномоченные органы по исполнению бюджета района (города областного значения), администраторы областных бюджетных программ</w:t>
      </w:r>
    </w:p>
    <w:p>
      <w:pPr>
        <w:spacing w:after="0"/>
        <w:ind w:left="0"/>
        <w:jc w:val="both"/>
      </w:pPr>
      <w:r>
        <w:rPr>
          <w:rFonts w:ascii="Times New Roman"/>
          <w:b w:val="false"/>
          <w:i w:val="false"/>
          <w:color w:val="000000"/>
          <w:sz w:val="28"/>
        </w:rPr>
        <w:t xml:space="preserve">       Срок представления: 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района (города областного значения), администратора бюджетной программы области:</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Скорректированный бюджет</w:t>
            </w:r>
          </w:p>
          <w:bookmarkEnd w:id="8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Освоено</w:t>
            </w:r>
          </w:p>
          <w:bookmarkEnd w:id="8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Сумма неисполнения на конец отчетного периода</w:t>
            </w:r>
          </w:p>
          <w:bookmarkEnd w:id="86"/>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3"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88"/>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Неосвоение за отчетный период, в том числе</w:t>
            </w:r>
          </w:p>
          <w:bookmarkEnd w:id="89"/>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Наименование___________________________________________</w:t>
            </w:r>
          </w:p>
          <w:bookmarkEnd w:id="90"/>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10" w:id="91"/>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91"/>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Скорректированный бюджет</w:t>
            </w:r>
          </w:p>
          <w:bookmarkEnd w:id="9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Освоено</w:t>
            </w:r>
          </w:p>
          <w:bookmarkEnd w:id="9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Сумма неисполнения на конец отчетного периода</w:t>
            </w:r>
          </w:p>
          <w:bookmarkEnd w:id="95"/>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6"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97"/>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Неосвоение за отчетный период, в том числе</w:t>
            </w:r>
          </w:p>
          <w:bookmarkEnd w:id="98"/>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Наименование___________________________________________</w:t>
            </w:r>
          </w:p>
          <w:bookmarkEnd w:id="99"/>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23" w:id="100"/>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100"/>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Скорректированный бюджет</w:t>
            </w:r>
          </w:p>
          <w:bookmarkEnd w:id="101"/>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Освоено</w:t>
            </w:r>
          </w:p>
          <w:bookmarkEnd w:id="10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Неосвоение за отчетный период, в том числе</w:t>
            </w:r>
          </w:p>
          <w:bookmarkEnd w:id="104"/>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9"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Наименование_______________________________________________</w:t>
            </w:r>
          </w:p>
          <w:bookmarkEnd w:id="106"/>
          <w:p>
            <w:pPr>
              <w:spacing w:after="20"/>
              <w:ind w:left="20"/>
              <w:jc w:val="both"/>
            </w:pPr>
            <w:r>
              <w:rPr>
                <w:rFonts w:ascii="Times New Roman"/>
                <w:b w:val="false"/>
                <w:i w:val="false"/>
                <w:color w:val="000000"/>
                <w:sz w:val="20"/>
              </w:rPr>
              <w:t>Адрес______________________________________________________</w:t>
            </w:r>
          </w:p>
          <w:p>
            <w:pPr>
              <w:spacing w:after="20"/>
              <w:ind w:left="20"/>
              <w:jc w:val="both"/>
            </w:pPr>
            <w:r>
              <w:rPr>
                <w:rFonts w:ascii="Times New Roman"/>
                <w:b w:val="false"/>
                <w:i w:val="false"/>
                <w:color w:val="000000"/>
                <w:sz w:val="20"/>
              </w:rPr>
              <w:t>Телефон____________________________________________________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почты_____________________________________</w:t>
            </w:r>
          </w:p>
          <w:p>
            <w:pPr>
              <w:spacing w:after="20"/>
              <w:ind w:left="20"/>
              <w:jc w:val="both"/>
            </w:pPr>
            <w:r>
              <w:rPr>
                <w:rFonts w:ascii="Times New Roman"/>
                <w:b w:val="false"/>
                <w:i w:val="false"/>
                <w:color w:val="000000"/>
                <w:sz w:val="20"/>
              </w:rPr>
              <w:t>Исполнитель 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Руководитель администратора бюджетных программ области, города республиканского значения, столицы</w:t>
            </w:r>
          </w:p>
          <w:p>
            <w:pPr>
              <w:spacing w:after="20"/>
              <w:ind w:left="20"/>
              <w:jc w:val="both"/>
            </w:pPr>
            <w:r>
              <w:rPr>
                <w:rFonts w:ascii="Times New Roman"/>
                <w:b w:val="false"/>
                <w:i w:val="false"/>
                <w:color w:val="000000"/>
                <w:sz w:val="20"/>
              </w:rPr>
              <w:t>___________________________________________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47-10 настоящей Инструкции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33" w:id="107"/>
      <w:r>
        <w:rPr>
          <w:rFonts w:ascii="Times New Roman"/>
          <w:b w:val="false"/>
          <w:i w:val="false"/>
          <w:color w:val="000000"/>
          <w:sz w:val="28"/>
        </w:rPr>
        <w:t>
      Представляется: в центральный уполномоченный орган по исполнению бюджета</w:t>
      </w:r>
    </w:p>
    <w:bookmarkEnd w:id="107"/>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трансферты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Скорректированный бюджет</w:t>
            </w:r>
          </w:p>
          <w:bookmarkEnd w:id="108"/>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Освоено</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на _____</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1"/>
          <w:p>
            <w:pPr>
              <w:spacing w:after="20"/>
              <w:ind w:left="20"/>
              <w:jc w:val="both"/>
            </w:pPr>
            <w:r>
              <w:rPr>
                <w:rFonts w:ascii="Times New Roman"/>
                <w:b w:val="false"/>
                <w:i w:val="false"/>
                <w:color w:val="000000"/>
                <w:sz w:val="20"/>
              </w:rPr>
              <w:t>
Сумма неисполнения на конец отчетного периода</w:t>
            </w:r>
          </w:p>
          <w:bookmarkEnd w:id="111"/>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0"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3"/>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113"/>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Неосвоение за отчетный период, в том числе</w:t>
            </w:r>
          </w:p>
          <w:bookmarkEnd w:id="114"/>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bookmarkStart w:name="z143" w:id="115"/>
      <w:r>
        <w:rPr>
          <w:rFonts w:ascii="Times New Roman"/>
          <w:b w:val="false"/>
          <w:i w:val="false"/>
          <w:color w:val="000000"/>
          <w:sz w:val="28"/>
        </w:rPr>
        <w:t>
      Наименование_______________________________________________</w:t>
      </w:r>
    </w:p>
    <w:bookmarkEnd w:id="115"/>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44" w:id="116"/>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bookmarkStart w:name="z147" w:id="117"/>
      <w:r>
        <w:rPr>
          <w:rFonts w:ascii="Times New Roman"/>
          <w:b w:val="false"/>
          <w:i w:val="false"/>
          <w:color w:val="000000"/>
          <w:sz w:val="28"/>
        </w:rPr>
        <w:t>
      Представляется: в центральный уполномоченный орган по исполнению бюджета</w:t>
      </w:r>
    </w:p>
    <w:bookmarkEnd w:id="117"/>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Уточненный бюджет на _____</w:t>
            </w:r>
          </w:p>
          <w:bookmarkEnd w:id="118"/>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Скорректированный бюджет</w:t>
            </w:r>
          </w:p>
          <w:bookmarkEnd w:id="119"/>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Освоено</w:t>
            </w:r>
          </w:p>
          <w:bookmarkEnd w:id="12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Неосвоение за отчетный период, в том числе</w:t>
            </w:r>
          </w:p>
          <w:bookmarkEnd w:id="122"/>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4"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55" w:id="124"/>
      <w:r>
        <w:rPr>
          <w:rFonts w:ascii="Times New Roman"/>
          <w:b w:val="false"/>
          <w:i w:val="false"/>
          <w:color w:val="000000"/>
          <w:sz w:val="28"/>
        </w:rPr>
        <w:t>
      Наименование_______________________________________________</w:t>
      </w:r>
    </w:p>
    <w:bookmarkEnd w:id="124"/>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центрального уполномоченного органа соответствующей отрасли</w:t>
      </w:r>
    </w:p>
    <w:p>
      <w:pPr>
        <w:spacing w:after="0"/>
        <w:ind w:left="0"/>
        <w:jc w:val="both"/>
      </w:pPr>
      <w:r>
        <w:rPr>
          <w:rFonts w:ascii="Times New Roman"/>
          <w:b w:val="false"/>
          <w:i w:val="false"/>
          <w:color w:val="000000"/>
          <w:sz w:val="28"/>
        </w:rPr>
        <w:t xml:space="preserve">       (сферы):___________________________________________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56" w:id="125"/>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bookmarkStart w:name="z159" w:id="126"/>
      <w:r>
        <w:rPr>
          <w:rFonts w:ascii="Times New Roman"/>
          <w:b w:val="false"/>
          <w:i w:val="false"/>
          <w:color w:val="000000"/>
          <w:sz w:val="28"/>
        </w:rPr>
        <w:t>
      Форма: Аналитический отчет уполномоченного органа по исполнению бюджета области, городов республиканского значения, столицы о реализации целевых текущих трансфертов, включенных в базу местного бюджета</w:t>
      </w:r>
    </w:p>
    <w:bookmarkEnd w:id="126"/>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Срок представления: не позднее 25 февраля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Скорректированный бюджет</w:t>
            </w:r>
          </w:p>
          <w:bookmarkEnd w:id="127"/>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Освоено</w:t>
            </w:r>
          </w:p>
          <w:bookmarkEnd w:id="128"/>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Сумма неисполнения на конец отчетного периода</w:t>
            </w:r>
          </w:p>
          <w:bookmarkEnd w:id="130"/>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5" w:id="131"/>
    <w:p>
      <w:pPr>
        <w:spacing w:after="0"/>
        <w:ind w:left="0"/>
        <w:jc w:val="both"/>
      </w:pPr>
      <w:r>
        <w:rPr>
          <w:rFonts w:ascii="Times New Roman"/>
          <w:b w:val="false"/>
          <w:i w:val="false"/>
          <w:color w:val="000000"/>
          <w:sz w:val="28"/>
        </w:rPr>
        <w:t>
      продолжение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132"/>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Неосвоение за отчетный период, в том числе</w:t>
            </w:r>
          </w:p>
          <w:bookmarkEnd w:id="133"/>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168" w:id="134"/>
      <w:r>
        <w:rPr>
          <w:rFonts w:ascii="Times New Roman"/>
          <w:b w:val="false"/>
          <w:i w:val="false"/>
          <w:color w:val="000000"/>
          <w:sz w:val="28"/>
        </w:rPr>
        <w:t>
      Руководитель уполномоченного</w:t>
      </w:r>
    </w:p>
    <w:bookmarkEnd w:id="134"/>
    <w:p>
      <w:pPr>
        <w:spacing w:after="0"/>
        <w:ind w:left="0"/>
        <w:jc w:val="both"/>
      </w:pPr>
      <w:r>
        <w:rPr>
          <w:rFonts w:ascii="Times New Roman"/>
          <w:b w:val="false"/>
          <w:i w:val="false"/>
          <w:color w:val="000000"/>
          <w:sz w:val="28"/>
        </w:rPr>
        <w:t xml:space="preserve">       органа по исполнению бюджета 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