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067" w14:textId="121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3 марта 2023 года № 91. Зарегистрирован в Министерстве юстиции Республики Казахстан 7 марта 2023 года № 32020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годы" (зарегистрирован в Реестре государственной регистрации нормативных правовых актов под № 23268)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2022-2023 учебный год в разрезе групп образовательных программ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2022-2023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2022 года №316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</w:t>
      </w:r>
      <w:r>
        <w:br/>
      </w:r>
      <w:r>
        <w:rPr>
          <w:rFonts w:ascii="Times New Roman"/>
          <w:b/>
          <w:i w:val="false"/>
          <w:color w:val="000000"/>
        </w:rPr>
        <w:t>образованием для обучения в ведущих высших учебных заведениях молодежи</w:t>
      </w:r>
      <w:r>
        <w:br/>
      </w:r>
      <w:r>
        <w:rPr>
          <w:rFonts w:ascii="Times New Roman"/>
          <w:b/>
          <w:i w:val="false"/>
          <w:color w:val="000000"/>
        </w:rPr>
        <w:t>из густонаселенных и западных и вновь созданных регионов на 2022 - 2023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