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cbb0" w14:textId="750c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Житикаринскому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25 января 2022 года № 111. Зарегистрировано в Министерстве юстиции Республики Казахстан 27 января 2022 года № 26662.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Житикаринскому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Житикаринскому району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Житикаринского района Костанайской области от 25.07.2025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место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1,58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сады, ясли и другие дошкольные учреждения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место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0,38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сотрудник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посадочное место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посадочное место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Музеи, выставки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 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0,49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Торговля с машин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Рынки, торговые павильоны, киоски лотки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м2 торговой площади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0,14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быта: обслуживания населения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Вокзалы, автовокзалы, аэропорты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Пляжи, уличные сметы с дорог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0,38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Автостоянки, автомойки, АЗС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гараж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Парикмахерские, косметические салоны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0,69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0,66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0,27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