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0501" w14:textId="cb905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18 ноября 2022 года № 666. Зарегистрировано в Министерстве юстиции Республики Казахстан 18 ноября 2022 года № 30623.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охране, воспроизводстве и использовании животного мира", приказом Министра экологии, геологии и природных ресурсов Республики Казахстан от 24 мая 2022 года </w:t>
      </w:r>
      <w:r>
        <w:rPr>
          <w:rFonts w:ascii="Times New Roman"/>
          <w:b w:val="false"/>
          <w:i w:val="false"/>
          <w:color w:val="000000"/>
          <w:sz w:val="28"/>
        </w:rPr>
        <w:t>№ 180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(зарегистрировано в Реестре государственной регистрации нормативных правовых актов за № 28188)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Кызылординской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Кызылординской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Кызылординской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экологии, геологии 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 № 666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на 2022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по приобретению рыбных кормов отечественного производства (для карповых и их гибридов)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