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073f" w14:textId="bba0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августа 2022 года № 736. Зарегистрирован в Министерстве юстиции Республики Казахстан 5 сентября 2022 года № 29407.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приказы Министра юстиции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инноваций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 № 736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приказы</w:t>
      </w:r>
      <w:r>
        <w:br/>
      </w:r>
      <w:r>
        <w:rPr>
          <w:rFonts w:ascii="Times New Roman"/>
          <w:b/>
          <w:i w:val="false"/>
          <w:color w:val="000000"/>
        </w:rPr>
        <w:t>Министра юстиции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августа 2018 года № 1317 "Об утверждении Правил рассмотрения апелляционным советом возражений" (зарегистрирован в Реестре государственной регистрации нормативных правовых актов № 17324) внести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"Об охране селекционных достижений",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"О товарных знаках, знаках обслуживания, географических указаний и наименованиях мест происхождения товаров"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правовой охране топологий интегральных микросхем"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апелляционным советом возражений,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рассмотрения апелляционным советом возражений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селекционных достижений" (далее – Закон о селекционных достижениях),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"Патентный закон Республики Казахстан" (далее – Патентный закон),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указаниях и наименованиях мест происхождения товаров" (далее – Закон о товарных знаках),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 (далее – Закон об интегральных микросхемах) и определяют порядок рассмотрения апелляционным советом возражений.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Апелляционный совет – коллегиальный орган при Министерстве юстиции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охранные документы – документы (патенты на изобретения, промышленные образцы, полезные модели, патенты на селекционные достижения, свидетельства на товарные знаки, знаки обслуживания, наименования мест происхождения товаров), выдаваемые в соответствии с законами Республики Казахстан в области интеллектуальной собственности;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Мадридское соглашение - Мадридское соглашение о международной регистрации знаков от 14 апреля 1891 года;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 к Мадридскому соглашению - протокол к Мадридскому соглашению о международной регистрации знаков от 28 июня 1989 года;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промышленной собственности - изобретения, полезные модели, промышленные образцы, товарные знаки и знаки обслуживания, наименования мест происхождения товаров, селекционные достижения;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лицо, подавшее возражение в Апелляционный совет;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патентный поверенный – дееспособный гражданин Республики Казахстан, постоянно проживающий на ее территории, имеющий высшее образование, опыт работы в сфере охраны и защиты прав интеллектуальной собственности не менее четырех лет либо прошедшие стажировку в палате патентных поверенных не менее одного года, прошедший аттестацию и зарегистрированный в реестре патентных поверенных.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экспертная организация – организация, созданная по решению Правительства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2002 года № 756 "О создании Республиканского государственного казенного предприятия "Национальный институт интеллектуальной собственности Комитета по правам интеллектуальной собственности Министерства юстиции Республики Казахстан", в организационно-правовой форме республиканского государственного предприятия на праве хозяйственного ведения, подведомственная в своей деятельности уполномоченному органу;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стороны - физические и (или) юридические лица, участвующие в рассмотрении возражений в Апелляционном совете;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- Министерство юстиции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Апелляционный совет подаются следующие возражения: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решения экспертной организации об отказе в регистрации товарного знака, в том числе отказе в предоставлении правовой охраны товарному знаку, заявленному в соответствии с пунктами 1 и 2 статьи 5 Протокола к Мадридскому соглашению;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решения экспертной организации об отказе в регистрации и (или) предоставлении права пользования географическим указанием и наименованием места происхождения товара;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против регистрации товарного знака, в том числе в соответствии с пунктом 6 статьи 5 Протокола к Мадридскому соглашению;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против регистрации и (или) предоставления права пользования географическим указанием и наименованием места происхождения товара;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решения экспертной организации об отказе в выдаче патента на изобретение;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решения экспертной организации об отказе в рассмотрении заявки на выдачу патента на селекционное достижение;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решения экспертной организации об отказе в выдаче патента на селекционное достижение;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решения экспертной организации об отказе в выдаче патента на полезную модель;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решения экспертной организации об отказе в выдаче патента на промышленный образец;";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Патентный поверенный в качестве представителя заявителя, патентообладателя осуществляет деятельность, связанную с ведением дел с уполномоченным органом и экспертной организацией по вопросам правовой охраны объектов интеллектуальной собственности. Ведение дел с уполномоченным органом и экспертной организацией может также осуществляться заявителем и (или) патентообладателем самостоятельно.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за пределами Республики Казахстан, или иностранные юридические лица осуществляют свои права заявителя, владельца товарного знака, знака обслуживания и права пользования географическим указанием и наименованием места происхождения товара, а также права заинтересованного лица в уполномоченном органе и его организациях через патентных поверенных.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постоянно проживающие в Республике Казахстан, но временно находящиеся за ее пределами, осуществляют свои права заявителя, владельца товарного знака, знака обслуживания и права пользования географическим указанием и наименованием места происхождения товара, а также права заинтересованного лица без патентного поверенного при указании адреса для переписки в пределах Республики Казахстан.";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Возражения, указанные в подпунктах 1) и 2) пункта 3 настоящих Правил, рассматриваются Апелляционным советом в течение четырех месяцев со дня их поступления.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Возражения, указанные в подпунктах 3) и 4) пункта 3 настоящих Правил, рассматриваются Апелляционным советом в течение шести месяцев со дня их поступления.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Возражения, указанные в подпункте 5) пункта 3 настоящих Правил, рассматриваются Апелляционным советом в четырехмесячный срок с даты его поступления.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Возражения, указанные в подпункте 6) пункта 3 настоящих Правил, рассматриваются Апелляционным советом в трехмесячный срок с даты его поступления.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Возражения, указанные в подпункте 7) пункта 3 настоящих Правил, рассматриваются Апелляционным советом в трехмесячный срок со дня их поступления;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Возражения, указанные в подпунктах 8) и 9) пункта 3 настоящих Правил, рассматриваются Апелляционным советом в двухмесячный срок со дня их поступления;";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22-3 Закона о селекционных достижениях,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32-2 Патентного закона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41-2 Закона о товарных знаках срок рассмотрения возражения продлевается до трех месяцев, в том числе по письменному ходатайству заявителя.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апелляционного совета проводятся в очном (или) и в дистанционном формате.";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Апелляционный совет переносит дату проведения заседания в случаях: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неявки сторон, за исключением случая подачи ими ходатайства о рассмотрении возражения без его участия;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ходатайства заявителя о необходимости времени для представления дополнительных доказательств.";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Принятое решение направляется лицам, участвовавшим в рассмотрении возражения, в течение десяти рабочих дней с даты его вынесения. Решение Апелляционного совета излагается в письменной форме и состоит из вводной, описательной, мотивировочной и резолютивной частей. 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подписывается всеми членами Апелляционного совета.".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августа 2018 года № 1318 "Об утверждении Положения о комиссии по признанию товарного знака общеизвестным в Республике Казахстан" (зарегистрирован в Реестре государственной регистрации нормативных правовых актов № 17323) внести следующие изменения: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"О товарных знаках, знаках обслуживания, географических указаний и наименованиях мест происхождения товаров"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признанию товарного знака общеизвестным в Республике Казахстан, утвержденном указанным приказом: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Положение о комиссии по признанию товарного знака общеизвестным в Республике Казахстан (далее – Положение) разработано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18-1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товарных знаках, знаках обслуживания, географических указаний и наименованиях мест происхождения товаров" (далее – Закон о товарных знаках).";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Положении используются следующие понятия: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Комиссия по признанию товарного знака общеизвестным в Республике Казахстан (далее – Комиссия) - коллегиальный орган Министерства юстиции Республики Казахстан;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патентный поверенный – дееспособный гражданин Республики Казахстан, постоянно проживающий на ее территории, имеющий высшее образование, опыт работы в сфере охраны и защиты прав интеллектуальной собственности не менее четырех лет либо прошедшие стажировку в палате патентных поверенных не менее одного года, прошедший аттестацию и зарегистрированный в реестре патентных поверенных;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экспертная организация – организация, созданная по решению Правительства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2002 года № 756 "О создании Республиканского государственного казенного предприятия "Национальный институт интеллектуальной собственности Комитета по правам интеллектуальной собственности Министерства юстиции Республики Казахстан", в организационно-правовой форме республиканского государственного предприятия на праве хозяйственного ведения, подведомственная в своей деятельности уполномоченному органу;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стороны – физические и (или) юридические лица, а также патентные поверенные, подавшие заявления о признании товарного знака общеизвестным в Республике Казахстан;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Министерство юстиции Республики Казахстан (далее - Министерство).";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Функции рабочего органа Комиссии возлагаются на Управление промышленной собственности Департамента по правам интеллектуальной собственности Министерства.".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юстиции РК от 28.01.2026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2018 года № 1345 "Об утверждении Правил регистрации в Государственном реестре товарных знаков передачи исключительного права, предоставления права на использование товарного знака" (зарегистрирован в Реестре государственной регистрации нормативных правовых актов № 17331) внести следующие изменения: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"О товарных знаках, знаках обслуживания, географических указаний и наименованиях мест происхождения товаров"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2"/>
    <w:bookmarkStart w:name="z1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Государственном реестре товарных знаков передачи исключительного права, предоставления права на использование товарного знака, утвержденных указанным приказом: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регистрации в Государственном реестре передачи исключительного права, предоставления права на использование товарного знака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товарных знаках, знаках обслуживания, географических указаний и наименованиях мест происхождения товаров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госуслугах), которые устанавливают порядок регистрации в Государственном реестре товарных знаков исключительного права, предоставления права на использование товарного знака, а также определяют порядок оказания государственных услуг.";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получения государственной услуги физическое и (или) юридическое лицо (далее – услугополучатель) направляет через портал заявление с приложением документов, указанных в пункте 8 перечня основных требований к оказанию государственной услуги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 согласно приложению 1 (далее – перечень) в форме электронного документа, подписанного ЭЦП, в соответствии с приложениями 2 и 3 к настоящим Правилам.";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</w:t>
      </w:r>
    </w:p>
    <w:bookmarkEnd w:id="66"/>
    <w:bookmarkStart w:name="z11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 по банковским реквизитам, указанным в приложении 4 (далее – приложение 4) к настоящим Правилам.</w:t>
      </w:r>
    </w:p>
    <w:bookmarkEnd w:id="67"/>
    <w:bookmarkStart w:name="z11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статьи 5 Закона о госуслугах.</w:t>
      </w:r>
    </w:p>
    <w:bookmarkEnd w:id="69"/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изменений и (или) дополнений в настоящее Правила уполномоченный орган направляет оператору информационно-коммуникационной инфраструктуру "электронного правительства", в Единый контакт-центр, услугодателю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акта.". 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Для получения государственной услуги физическое и (или) юридическое лицо (далее – услугополучатель) направляет через портал заявление с приложением документов, указанным в пункте 8 перечня основных требований к оказанию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 согласно приложению 7 (далее – перечень) в форме электронного документа, подписанного ЭЦП, согласно приложениями 8, 9 и 10 к настоящим Правилам.";</w:t>
      </w:r>
    </w:p>
    <w:bookmarkEnd w:id="71"/>
    <w:bookmarkStart w:name="z12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72"/>
    <w:bookmarkStart w:name="z12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 № 736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передачи исключительного права на товарный знак,</w:t>
      </w:r>
      <w:r>
        <w:br/>
      </w:r>
      <w:r>
        <w:rPr>
          <w:rFonts w:ascii="Times New Roman"/>
          <w:b/>
          <w:i w:val="false"/>
          <w:color w:val="000000"/>
        </w:rPr>
        <w:t>селекционное достижение и объект промышленной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а также топологии интегральной микросхемы"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www.​egov.​kz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передачи исключительного права на товарный знак либо мотивированный ответ об отказе в оказании государственной услуги. 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товарных знаков, утверждаемыми,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3-1 Закона Республики Казахстан "О товарных знаках, знаках обслуживания, географических указаний и наименованиях мест происхождения товаров" и размещаемыми на официальных сайтах уполномоченного органа www.​adilet.​gov.​kz и услугодателя www.​kaz​pate​nt.​kz.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− с понедельника по пятницу в соответствии с установленным графиком работы с 9.00 до 18.30 часов, за исключением выходных и праздничных дней согласно Трудовому кодексу Республики Казахстан с перерывом на обед с 13.00 часов до 14.30 часов.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−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 согласно трудовому законодательству Республики Казахстан).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 юридического лица для регистрации передачи исключительного права на использование товарного знака по договору уступки/частичной уступки в электронном виде по формам, согласно приложениям 2 и 3 к настоящим Правилам;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договора о передаче исключительного на использование товарного знака либо нотариально заверенная копия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решения органов управления владельца охранного документа или исключительных прав, или общего собрания учредителей/ акционеров по вопросу заключения договора и представления полномочий по подписанию договора руководителем предприятия при подаче заявления национальным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доверенности при подаче заявления через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истечение срока для восстановления прекращенного срока действия исключительного права на объект;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истечение срока для устранения оснований, временно препятствующих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получение заявления о регистрации от лица, не являющегося стороной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отсутствие регистрации лицензионного договора или дополнительного соглашения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у стороны принятых обязательств, препятствующих предоставлению права на использование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введение в заблуждение относительно товара или его изготовителя при передаче права на товарный знак;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при отсутствии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нарушении требований к оформлению документов или наличия оснований, препятствующих регистрации договора, но которые устраняются,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www.​adilet.​gov.​kz и услугодателя www.​kaz​pate​nt.​kz.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 передаче исключительного права по договору уступки</w:t>
      </w:r>
    </w:p>
    <w:bookmarkEnd w:id="79"/>
    <w:p>
      <w:pPr>
        <w:spacing w:after="0"/>
        <w:ind w:left="0"/>
        <w:jc w:val="both"/>
      </w:pPr>
      <w:bookmarkStart w:name="z150" w:id="80"/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передачу исключительного права по договору уступки в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отношении охранного документа (охранных документов), указанного (указанных)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настоящем заявлении.</w:t>
      </w:r>
    </w:p>
    <w:p>
      <w:pPr>
        <w:spacing w:after="0"/>
        <w:ind w:left="0"/>
        <w:jc w:val="both"/>
      </w:pPr>
      <w:bookmarkStart w:name="z151" w:id="81"/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документов):</w:t>
      </w:r>
    </w:p>
    <w:p>
      <w:pPr>
        <w:spacing w:after="0"/>
        <w:ind w:left="0"/>
        <w:jc w:val="both"/>
      </w:pPr>
      <w:bookmarkStart w:name="z152" w:id="8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153" w:id="83"/>
      <w:r>
        <w:rPr>
          <w:rFonts w:ascii="Times New Roman"/>
          <w:b w:val="false"/>
          <w:i w:val="false"/>
          <w:color w:val="000000"/>
          <w:sz w:val="28"/>
        </w:rPr>
        <w:t>
      2. Владелец (Ф.И.О. при его наличии (далее – ФИО) физического лица / наименование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лица; юридический адрес):</w:t>
      </w:r>
    </w:p>
    <w:p>
      <w:pPr>
        <w:spacing w:after="0"/>
        <w:ind w:left="0"/>
        <w:jc w:val="both"/>
      </w:pPr>
      <w:bookmarkStart w:name="z154" w:id="8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155" w:id="85"/>
      <w:r>
        <w:rPr>
          <w:rFonts w:ascii="Times New Roman"/>
          <w:b w:val="false"/>
          <w:i w:val="false"/>
          <w:color w:val="000000"/>
          <w:sz w:val="28"/>
        </w:rPr>
        <w:t>
      3. Правопреемник (Ф.И.О. физического лица / наименование юридического лица;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адрес):</w:t>
      </w:r>
    </w:p>
    <w:p>
      <w:pPr>
        <w:spacing w:after="0"/>
        <w:ind w:left="0"/>
        <w:jc w:val="both"/>
      </w:pPr>
      <w:bookmarkStart w:name="z156" w:id="8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bookmarkStart w:name="z15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Патентный поверенный или иной представитель заявителя</w:t>
      </w:r>
    </w:p>
    <w:bookmarkEnd w:id="87"/>
    <w:p>
      <w:pPr>
        <w:spacing w:after="0"/>
        <w:ind w:left="0"/>
        <w:jc w:val="both"/>
      </w:pPr>
      <w:bookmarkStart w:name="z158" w:id="8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bookmarkStart w:name="z15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Адрес для переписки, контактный телефон</w:t>
      </w:r>
    </w:p>
    <w:bookmarkEnd w:id="89"/>
    <w:bookmarkStart w:name="z16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 __________________________________________________________________</w:t>
      </w:r>
    </w:p>
    <w:bookmarkEnd w:id="90"/>
    <w:p>
      <w:pPr>
        <w:spacing w:after="0"/>
        <w:ind w:left="0"/>
        <w:jc w:val="both"/>
      </w:pPr>
      <w:bookmarkStart w:name="z161" w:id="91"/>
      <w:r>
        <w:rPr>
          <w:rFonts w:ascii="Times New Roman"/>
          <w:b w:val="false"/>
          <w:i w:val="false"/>
          <w:color w:val="000000"/>
          <w:sz w:val="28"/>
        </w:rPr>
        <w:t>
      6. Даю согласие на сбор и обработку персональных данных в соответствии со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Start w:name="z16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___________________</w:t>
      </w:r>
    </w:p>
    <w:bookmarkEnd w:id="92"/>
    <w:bookmarkStart w:name="z16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Приложения:      </w:t>
      </w:r>
    </w:p>
    <w:bookmarkEnd w:id="93"/>
    <w:bookmarkStart w:name="z16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Доверенность, подтверждающая полномочия патентного поверенного или другого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полномочного представителя на __ листах в __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Документ, подтверждающий оплату услуг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Другой документ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(роль)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передаче исключительного права по договору частичной уступки</w:t>
      </w:r>
    </w:p>
    <w:bookmarkEnd w:id="100"/>
    <w:p>
      <w:pPr>
        <w:spacing w:after="0"/>
        <w:ind w:left="0"/>
        <w:jc w:val="both"/>
      </w:pPr>
      <w:bookmarkStart w:name="z174" w:id="101"/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передачу исключительного права по договору частичной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уступки в отношении охранного документа (охранных документов), указанного (указанных)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настоящем заявлении.</w:t>
      </w:r>
    </w:p>
    <w:p>
      <w:pPr>
        <w:spacing w:after="0"/>
        <w:ind w:left="0"/>
        <w:jc w:val="both"/>
      </w:pPr>
      <w:bookmarkStart w:name="z175" w:id="102"/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 (охранных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документов):</w:t>
      </w:r>
    </w:p>
    <w:p>
      <w:pPr>
        <w:spacing w:after="0"/>
        <w:ind w:left="0"/>
        <w:jc w:val="both"/>
      </w:pPr>
      <w:bookmarkStart w:name="z176" w:id="10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177" w:id="104"/>
      <w:r>
        <w:rPr>
          <w:rFonts w:ascii="Times New Roman"/>
          <w:b w:val="false"/>
          <w:i w:val="false"/>
          <w:color w:val="000000"/>
          <w:sz w:val="28"/>
        </w:rPr>
        <w:t>
      2. Владелец (Ф.И.О. при его наличии (далее – ФИО) физического лица / наименование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лица; юридический адрес):</w:t>
      </w:r>
    </w:p>
    <w:p>
      <w:pPr>
        <w:spacing w:after="0"/>
        <w:ind w:left="0"/>
        <w:jc w:val="both"/>
      </w:pPr>
      <w:bookmarkStart w:name="z178" w:id="10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179" w:id="106"/>
      <w:r>
        <w:rPr>
          <w:rFonts w:ascii="Times New Roman"/>
          <w:b w:val="false"/>
          <w:i w:val="false"/>
          <w:color w:val="000000"/>
          <w:sz w:val="28"/>
        </w:rPr>
        <w:t>
      3. Правопреемник (Ф.И.О. физического лица / наименование юридического лица;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адрес):</w:t>
      </w:r>
    </w:p>
    <w:p>
      <w:pPr>
        <w:spacing w:after="0"/>
        <w:ind w:left="0"/>
        <w:jc w:val="both"/>
      </w:pPr>
      <w:bookmarkStart w:name="z180" w:id="10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Start w:name="z18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Патентный поверенный или иной представитель заявителя </w:t>
      </w:r>
    </w:p>
    <w:bookmarkEnd w:id="108"/>
    <w:p>
      <w:pPr>
        <w:spacing w:after="0"/>
        <w:ind w:left="0"/>
        <w:jc w:val="both"/>
      </w:pPr>
      <w:bookmarkStart w:name="z182" w:id="10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Start w:name="z18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передаваемых прав, предусмотренных договором</w:t>
      </w:r>
    </w:p>
    <w:bookmarkEnd w:id="110"/>
    <w:bookmarkStart w:name="z18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11"/>
    <w:bookmarkStart w:name="z18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для переписки, контактный телефон</w:t>
      </w:r>
    </w:p>
    <w:bookmarkEnd w:id="112"/>
    <w:p>
      <w:pPr>
        <w:spacing w:after="0"/>
        <w:ind w:left="0"/>
        <w:jc w:val="both"/>
      </w:pPr>
      <w:bookmarkStart w:name="z186" w:id="11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187" w:id="114"/>
      <w:r>
        <w:rPr>
          <w:rFonts w:ascii="Times New Roman"/>
          <w:b w:val="false"/>
          <w:i w:val="false"/>
          <w:color w:val="000000"/>
          <w:sz w:val="28"/>
        </w:rPr>
        <w:t>
      7. Даю согласие на сбор и обработку персональных данных в соответствии со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Start w:name="z18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___________________</w:t>
      </w:r>
    </w:p>
    <w:bookmarkEnd w:id="115"/>
    <w:bookmarkStart w:name="z18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Приложения:      </w:t>
      </w:r>
    </w:p>
    <w:bookmarkEnd w:id="116"/>
    <w:bookmarkStart w:name="z19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Доверенность, подтверждающая полномочия патентного поверенного или другого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полномочного представителя на __ листах в __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Документ, подтверждающий оплату услуг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Другой документ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(Ф.И.О.)</w:t>
      </w:r>
    </w:p>
    <w:bookmarkEnd w:id="122"/>
    <w:bookmarkStart w:name="z19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(роль)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bookmarkEnd w:id="124"/>
    <w:bookmarkStart w:name="z20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bookmarkEnd w:id="125"/>
    <w:bookmarkStart w:name="z20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Правообладатель:</w:t>
      </w:r>
    </w:p>
    <w:bookmarkEnd w:id="126"/>
    <w:bookmarkStart w:name="z20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Правопреемник:</w:t>
      </w:r>
    </w:p>
    <w:bookmarkEnd w:id="127"/>
    <w:bookmarkStart w:name="z20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оказании государственной услуги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</w:t>
      </w:r>
    </w:p>
    <w:bookmarkEnd w:id="128"/>
    <w:bookmarkStart w:name="z20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уведомляет,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указаний и наименованиях мест происхождения товаров" передача исключительного права по договору (частичной) уступки прав на товарный знак № _ зарегистрирован в Государственном реестре товарных знаков Республики Казахстан.</w:t>
      </w:r>
    </w:p>
    <w:bookmarkEnd w:id="129"/>
    <w:bookmarkStart w:name="z20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приказы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передачи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</w:tbl>
    <w:bookmarkStart w:name="z21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1"/>
    <w:bookmarkStart w:name="z22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www.​egov.​kz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предоставления права на использование товарного знака либо мотивированный ответ об отказе в оказании государственной услуги.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товарных знаков, утверждаемыми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3-1 Закона Республики Казахстан от "О товарных знаках, знаках обслуживания, географических указаний и наименованиях мест происхождения товаров" и размещаемыми на официальных сайтах уполномоченного органа www.​adilet.​gov.​kz и услугодателя www.​kaz​pate​nt.​kz.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− с понедельника по пятницу в соответствии с установленным графиком работы с 9.00 до 18.30 часов, за исключением выходных и праздничных дней согласно Трудовому кодексу Республики Казахстан с перерывом на обед с 13.00 часов до 14.30 часов.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−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 согласно трудовому законодательству Республики Казахстан).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 юридического лица для регистрации предоставления права на использование товарного знака по лицензионному договору, договору комплексной предпринимательской лицензии или иному договору, включающему условия лицензионного договора в электронном виде по формам, согласно приложениям 8, 9 и 10 к настоящим Правилам;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договора о предоставление права на использование товарного знака (лицензионный договор, договор комплексной предпринимательской лицензии или иной договор);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решения органов управления владельца охранного документа или исключительных прав, или общего собрания учредителей/ акционеров по вопросу заключения договора и представления полномочий по подписанию договора руководителем предприятия при подаче заявления национальным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доверенности при подаче заявления через представителя;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истечение срока для восстановления прекращенного срока действия исключительного права на объект;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истечение срока для устранения оснований, временно препятствующих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получение заявления о регистрации от лица, не являющегося стороной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отсутствие регистрации лицензионного договора или дополнительного соглашения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у стороны принятых обязательств, препятствующих предоставлению права на использование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введение в заблуждение относительно товара или его изготовителя при передаче права на товарный знак;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при отсутствии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нарушении требований к оформлению документов или наличия оснований, препятствующих регистрации договора, но которые устраняются,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www.​adilet.​gov.​kz и услугодателя www.​kaz​pate​nt.​kz.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bookmarkEnd w:id="138"/>
    <w:bookmarkStart w:name="z23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bookmarkEnd w:id="139"/>
    <w:bookmarkStart w:name="z24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Лицензиар (Сублицензиар):</w:t>
      </w:r>
    </w:p>
    <w:bookmarkEnd w:id="140"/>
    <w:bookmarkStart w:name="z2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Лицензиат (Сублицензиат):</w:t>
      </w:r>
    </w:p>
    <w:bookmarkEnd w:id="141"/>
    <w:bookmarkStart w:name="z24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оказании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</w:t>
      </w:r>
    </w:p>
    <w:bookmarkEnd w:id="142"/>
    <w:bookmarkStart w:name="z24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уведомляет,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указаний и наименованиях мест происхождения товаров" предоставление (не) исключительной (суб) лицензии по лицензионному договору на использование товарного знака №_ зарегистрировано в Государственном товарных знаков Республики Казахстан. </w:t>
      </w:r>
    </w:p>
    <w:bookmarkEnd w:id="143"/>
    <w:bookmarkStart w:name="z24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bookmarkEnd w:id="145"/>
    <w:bookmarkStart w:name="z2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bookmarkEnd w:id="146"/>
    <w:bookmarkStart w:name="z2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</w:p>
    <w:bookmarkEnd w:id="147"/>
    <w:bookmarkStart w:name="z2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End w:id="148"/>
    <w:bookmarkStart w:name="z25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оказании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</w:t>
      </w:r>
    </w:p>
    <w:bookmarkEnd w:id="149"/>
    <w:bookmarkStart w:name="z2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уведомляет,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указаний и наименованиях мест происхождения товаров" договор комплексной предпринимательской (суб) лицензии о предоставлении (не) исключительной лицензии на использование товарного (ых) знака (ов) № _ зарегистрирована в Государственном реестре товарных знаков Республики Казахстан. </w:t>
      </w:r>
    </w:p>
    <w:bookmarkEnd w:id="150"/>
    <w:bookmarkStart w:name="z2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bookmarkEnd w:id="1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