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5761" w14:textId="290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2022 года № 164. Зарегистрирован в Министерстве юстиции Республики Казахстан 21 февраля 2022 года № 26862.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обязательствами, экономией бюджетных средств, нераспределенными остатками резерва на инициативы Президента Республики Казахстан, резерва Правительства Республики Казахстан или местного исполнительного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Отчет о результатах мониторинга реализации бюджетных программ (подпрограмм) по форме 1-МАБП, составляется с использованием ИС.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1-МАБП и 1-МУО заполняются следующим образом: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графы 1-11, 13, 14 не заполняются (содержание данных граф извлекается из ИС автоматически) и используются в режиме чтения без права на корректировку;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12 указывается ожидаемое исполнение по расходам бюджета за год по каждой бюджетной программе (подпрограмме) начиная с отчета о реализации бюджетных программ по состоянию на 1 августа и до конца текущего года;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15 указывается неисполнение плана по платежам;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16 указывается общая сумма экономии бюджетных средств, сложившаяся в графах 17-19;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17 указывается экономия бюджетных средств по результатам государственных закупок;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18 указывается экономия по ФОТ;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19 указывается прочая экономия бюджетных средств;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20 указывается нераспределенный остаток резерва Правительства Республики Казахстан или местного исполнительного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в графе 21 указывается нераспределенный остаток резерва на инициативы Президента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22 указывается объем неосвоения бюджетных средств за отчетный период;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23-26 указываются суммы, сложившиеся по причинам, в отдельности по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27-28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Отчет о реализации бюджетных программ (подпрограмм) по форме 4-РБП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заполняется следующим образом: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администратора бюджетной программы" указываются полное наименование администратора бюджетной программы и его код в соответствии с единой бюджетной классификацией;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бюджетной программы" указываются код и наименование бюджетной программы в соответствии с единой бюджетной классификацией;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"Вид бюджетной программы" по строкам "в зависимости от уровня государственного управления", "в зависимости от содержания", "в зависимости от способа реализации", "текущая/развитие" указываются данные из утвержденной (переутвержденной) бюджетной программы, разработанной согласно Правилам разработки и утверждения (переутверждения) бюджетных программ (подпрограмм) и требования к их содержанию,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(зарегистрирован в Реестре государственной регистрации нормативных правовых актов за № 10176) (далее – утвержденная (переутвержденная) бюджетная программа (подпрограмма));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"Цель бюджетной программы" приводится определенный результат в увязке со стратегическими целями плана развития государственного органа, плана развития области, города республиканского значения, столицы, полномочиями, определенными положениями государственных органов и другими нормативными правовыми актами, который предполагается достичь при выполнении бюджетной программы (в соответствии с утвержденной (переутвержденной) бюджетной программой (подпрограммой));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"Описание (обоснование) бюджетной программы" заполняется в соответствии с утвержденной (переутвержденной) бюджетной программой (подпрограммой);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расходы по бюджетной программе" указываются итоговая сумма расходов по бюджетной программе в тысячах тенге, запланированная и фактическая за отчетный финансовый год;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"Конечные результаты бюджетной программы" указываются показатели бюджетной программы, количественно измеряющие достижение цели плана развития государственного органа, плана развития области, города республиканского значения, столицы и (или) бюджетной программы, обусловленные достижением прямых результатов деятельности государственного органа. Плановые показатели заполняются в соответствии с утвержденной (переутвержденной) бюджетной программой (подпрограммой);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бюджетной подпрограммы" указываются код и наименование бюджетной подпрограммы в соответствии с единой бюджетной классификацией.";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показатели результата бюджетной программы: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на которые были использованы предусмотренные средства по текущим бюджетным программам, в разрезе бюджетных инвестиционных проектов (далее – БИП) по бюджетным программам развития;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показателей результатов бюджетной программы с описанием достигнутых показателей прямого, конечного результата, а также не достигнутых или перевыполненных показателей, с указанием причин не достижения или перевыполнения результата;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показателей результатов в соотношении к проценту освоения бюджетных средств по бюджетной программе, в случае расхождения результатов и процента освоения бюджетных средств объяснить причины и сделать соответствующие выводы;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привести информацию о неэффективном управлении бюджетной программой.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отрасли, региона, страны, социально-экономическую сферу, уровень жизни населения, с учетом динамики изменения по сравнению с прошлым годом, в частности: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предоставление субсидий: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уплаченных налогов в разрезе предприятий, получивших субсидии в отчетном году;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мест, в том числе постоянных;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предприятий, прошедших процедуру оздоровления;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предприятий, улучшивших свои финансово-экономические показатели;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населения, охваченного субсидируемыми услугами;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продукции, охваченный субсидированием (рост или уменьшение по сравнению с предыдущим годом);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развитие прикладной и фундаментальной науки: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научных разработок (практическая реализация результатов научных исследований, связь с промышленностью);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научных результатов по сравнению с другими развитыми странами (по публикациям в рейтинговых научных журналах);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науки с инновационным развитием экономики через активное участие вузов и научно исследовательских институтов;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приобретенного оборудования, в рамках оснащения лабораторий;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реализацию БИП: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реализованных БИП, из них объектов, введенных в эксплуатацию в отчетном году;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 (во время реализации БИП и (или) после ввода объекта в эксплуатацию);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реализуемого в отчетном периоде БИП на основные социально-экономические показатели отрасли, региона, страны, с указанием основных выгодополучателей от реализации БИП;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конечных результатов в разрезе инвестиционных проектов в течение трех лет после их завершения.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увеличение уставного капитала: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расходования, в разрезе инвестиционных проектов (мероприятий);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эффект от реализации проектов (мероприятий) субъектами квазигосударственного сектора, влияние на развитие отрасли, региона, страны (общая сумма уплаченных налогов, количество созданных рабочих мест, какие региональные (глобальные) вопросы были решены в результате);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контрольных счетах наличности субъектов квазигосударственного сектора (далее – КСН СКС), с разделением на остатки текущего года и прошлых лет, с указанием причин их неиспользования;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средствах субъектов квазигосударственного сектора, выделенных из республиканского бюджета, размещенных на депозитах в банках второго уровня;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долге субъектов квазигосударственного сектора, в том числе о внешнем долге;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по использованию бюджетных средств за последние три года субъектами квазигосударственного сектора;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бюджетное кредитование: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и социальная эффективность реализации мероприятий посредством бюджетного кредитования субъектов квазигосударственного сектора;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окупаемость мероприятий, реализуемых за счет бюджетного кредита;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реализуемым за счет целевых текущих трансфертов и целевых трансфертов на развитие из республиканского бюджета областным бюджетам, бюджетам городов республиканского значения, столицы: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реализованных БИП, из них объектов, введенных в эксплуатацию в отчетном году;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 (во время реализации БИП и (или) после ввода объекта в эксплуатацию);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социально-экономические показатели региона;";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</w:p>
    <w:p>
      <w:pPr>
        <w:spacing w:after="0"/>
        <w:ind w:left="0"/>
        <w:jc w:val="both"/>
      </w:pPr>
      <w:bookmarkStart w:name="z86" w:id="7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или аппарату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результатах мониторинга реализации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1-МАБП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- не позднее первых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месяца, следующего за отчетным месяцем и за отчетный год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не позднее первых семи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месяца, следующего за отчетным месяцем и за отчетный год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5х100)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– графа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20- графа 21)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(должностное лицо, на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возложены полномочия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графа 12 заполняется, начиная с итогов семи месяцев текущего года и до конца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p>
      <w:pPr>
        <w:spacing w:after="0"/>
        <w:ind w:left="0"/>
        <w:jc w:val="both"/>
      </w:pPr>
      <w:bookmarkStart w:name="z93" w:id="79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</w:p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вышестоящего бюджета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об исполнении ____________бюджета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1-МУО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ежеквартальная*,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аппараты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аппаратов акимов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первых пяти рабочих дней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 отчетный год – не позднее 20 января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уполномоченных органов по исполнению бюджета района (города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значения) – не позднее 7-го числа месяца, следующего за отчетным месяцем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год – не позднее 25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уполномоченных органов по исполнению бюджета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 – не позднее 15-го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кварталом и за отчетный год – не позднее 1 февраля года,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 / графа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5x100)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 – графа 21)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5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по исполнению бюджета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согласно пунктам 26 и 28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12 заполняется, начиная с итогов семи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 и до конца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неосвоению бюджетных средств, выделенных из республиканского бюджета за ______________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2-графа 3- графа 4-графа 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целевых трансфертов на развитие,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неосвоение бюджетных средств республиканского бюджета (графа 6+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88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