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764f" w14:textId="4b87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10 февраля 2022 года № 12. Зарегистрирован в Министерстве юстиции Республики Казахстан 15 февраля 2022 года № 26810.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"36)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11" w:id="5"/>
    <w:p>
      <w:pPr>
        <w:spacing w:after="0"/>
        <w:ind w:left="0"/>
        <w:jc w:val="both"/>
      </w:pPr>
      <w:r>
        <w:rPr>
          <w:rFonts w:ascii="Times New Roman"/>
          <w:b w:val="false"/>
          <w:i w:val="false"/>
          <w:color w:val="000000"/>
          <w:sz w:val="28"/>
        </w:rPr>
        <w:t xml:space="preserve">
      "4) расчеты и обоснования стоимости ГИП (согласно строительным нормативам, нормативным документам по ценообразованию в строительстве либо методике расчета и нормативам затрат на создание, развитие и сопровождение объектов информатизации государственных органов, утверждаемой согласно пункта 1 подпункта 23)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Методика);";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9 изложить в следующей редакции:</w:t>
      </w:r>
    </w:p>
    <w:bookmarkStart w:name="z13" w:id="6"/>
    <w:p>
      <w:pPr>
        <w:spacing w:after="0"/>
        <w:ind w:left="0"/>
        <w:jc w:val="both"/>
      </w:pPr>
      <w:r>
        <w:rPr>
          <w:rFonts w:ascii="Times New Roman"/>
          <w:b w:val="false"/>
          <w:i w:val="false"/>
          <w:color w:val="000000"/>
          <w:sz w:val="28"/>
        </w:rPr>
        <w:t>
      "7) обоснованности объема ГИП.</w:t>
      </w:r>
    </w:p>
    <w:bookmarkEnd w:id="6"/>
    <w:bookmarkStart w:name="z14" w:id="7"/>
    <w:p>
      <w:pPr>
        <w:spacing w:after="0"/>
        <w:ind w:left="0"/>
        <w:jc w:val="both"/>
      </w:pPr>
      <w:r>
        <w:rPr>
          <w:rFonts w:ascii="Times New Roman"/>
          <w:b w:val="false"/>
          <w:i w:val="false"/>
          <w:color w:val="000000"/>
          <w:sz w:val="28"/>
        </w:rPr>
        <w:t>
      Инвестиционное предложение государственного инвестиционного проекта в сфере информатизации вносятся АБП в уполномоченный орган и уполномоченный орган в сфере обеспечения информационной безопасности для получения заключений в сферах информатизации и информационной безопасности.</w:t>
      </w:r>
    </w:p>
    <w:bookmarkEnd w:id="7"/>
    <w:bookmarkStart w:name="z15" w:id="8"/>
    <w:p>
      <w:pPr>
        <w:spacing w:after="0"/>
        <w:ind w:left="0"/>
        <w:jc w:val="both"/>
      </w:pPr>
      <w:r>
        <w:rPr>
          <w:rFonts w:ascii="Times New Roman"/>
          <w:b w:val="false"/>
          <w:i w:val="false"/>
          <w:color w:val="000000"/>
          <w:sz w:val="28"/>
        </w:rPr>
        <w:t xml:space="preserve">
      Экспертиза в сфере информатизации инвестиционных предложений осуществляется в соответствии с правилами проведения экспертизы в сфере информатизации инвестиционных предложений, финансово-экономических обоснований бюджетных инвестиций, утверждаемыми согласно </w:t>
      </w:r>
      <w:r>
        <w:rPr>
          <w:rFonts w:ascii="Times New Roman"/>
          <w:b w:val="false"/>
          <w:i w:val="false"/>
          <w:color w:val="000000"/>
          <w:sz w:val="28"/>
        </w:rPr>
        <w:t>пункту 1</w:t>
      </w:r>
      <w:r>
        <w:rPr>
          <w:rFonts w:ascii="Times New Roman"/>
          <w:b w:val="false"/>
          <w:i w:val="false"/>
          <w:color w:val="000000"/>
          <w:sz w:val="28"/>
        </w:rPr>
        <w:t xml:space="preserve"> статьи 57 Закона Республики Казахстан "Об информатизации".</w:t>
      </w:r>
    </w:p>
    <w:bookmarkEnd w:id="8"/>
    <w:bookmarkStart w:name="z16" w:id="9"/>
    <w:p>
      <w:pPr>
        <w:spacing w:after="0"/>
        <w:ind w:left="0"/>
        <w:jc w:val="both"/>
      </w:pPr>
      <w:r>
        <w:rPr>
          <w:rFonts w:ascii="Times New Roman"/>
          <w:b w:val="false"/>
          <w:i w:val="false"/>
          <w:color w:val="000000"/>
          <w:sz w:val="28"/>
        </w:rPr>
        <w:t xml:space="preserve">
      Оценка на предмет обоснованности расчетов расходов, определения осуществимости и эффективности бюджетного инвестиционного проекта, направленного на создание и развитие объектов информатизации осуществляется уполномоченным органом в сфере информатизации,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"Об информатизации" и указывается в заключении в сфере информатизации.";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"138. Приложения укомплектовываются документами:</w:t>
      </w:r>
    </w:p>
    <w:bookmarkEnd w:id="10"/>
    <w:bookmarkStart w:name="z19" w:id="11"/>
    <w:p>
      <w:pPr>
        <w:spacing w:after="0"/>
        <w:ind w:left="0"/>
        <w:jc w:val="both"/>
      </w:pPr>
      <w:r>
        <w:rPr>
          <w:rFonts w:ascii="Times New Roman"/>
          <w:b w:val="false"/>
          <w:i w:val="false"/>
          <w:color w:val="000000"/>
          <w:sz w:val="28"/>
        </w:rPr>
        <w:t>
      1) к Разделу "Ретроспектива":</w:t>
      </w:r>
    </w:p>
    <w:bookmarkEnd w:id="11"/>
    <w:bookmarkStart w:name="z20" w:id="12"/>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или местный уполномоченный орган по государственному планированию, а также пояснительные записки к финансовой отчетности;</w:t>
      </w:r>
    </w:p>
    <w:bookmarkEnd w:id="12"/>
    <w:bookmarkStart w:name="z21" w:id="13"/>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13"/>
    <w:bookmarkStart w:name="z22" w:id="14"/>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14"/>
    <w:bookmarkStart w:name="z23" w:id="15"/>
    <w:p>
      <w:pPr>
        <w:spacing w:after="0"/>
        <w:ind w:left="0"/>
        <w:jc w:val="both"/>
      </w:pPr>
      <w:r>
        <w:rPr>
          <w:rFonts w:ascii="Times New Roman"/>
          <w:b w:val="false"/>
          <w:i w:val="false"/>
          <w:color w:val="000000"/>
          <w:sz w:val="28"/>
        </w:rPr>
        <w:t>
      2) к Разделу "Институциональный":</w:t>
      </w:r>
    </w:p>
    <w:bookmarkEnd w:id="15"/>
    <w:bookmarkStart w:name="z24" w:id="16"/>
    <w:p>
      <w:pPr>
        <w:spacing w:after="0"/>
        <w:ind w:left="0"/>
        <w:jc w:val="both"/>
      </w:pPr>
      <w:r>
        <w:rPr>
          <w:rFonts w:ascii="Times New Roman"/>
          <w:b w:val="false"/>
          <w:i w:val="false"/>
          <w:color w:val="000000"/>
          <w:sz w:val="28"/>
        </w:rPr>
        <w:t>
      копии документов, в соответствии с которыми созданы или создаются участники;</w:t>
      </w:r>
    </w:p>
    <w:bookmarkEnd w:id="16"/>
    <w:bookmarkStart w:name="z25" w:id="17"/>
    <w:p>
      <w:pPr>
        <w:spacing w:after="0"/>
        <w:ind w:left="0"/>
        <w:jc w:val="both"/>
      </w:pPr>
      <w:r>
        <w:rPr>
          <w:rFonts w:ascii="Times New Roman"/>
          <w:b w:val="false"/>
          <w:i w:val="false"/>
          <w:color w:val="000000"/>
          <w:sz w:val="28"/>
        </w:rPr>
        <w:t>
      копия устава Получателя Инвестиций (при наличии);</w:t>
      </w:r>
    </w:p>
    <w:bookmarkEnd w:id="17"/>
    <w:bookmarkStart w:name="z26" w:id="18"/>
    <w:p>
      <w:pPr>
        <w:spacing w:after="0"/>
        <w:ind w:left="0"/>
        <w:jc w:val="both"/>
      </w:pPr>
      <w:r>
        <w:rPr>
          <w:rFonts w:ascii="Times New Roman"/>
          <w:b w:val="false"/>
          <w:i w:val="false"/>
          <w:color w:val="000000"/>
          <w:sz w:val="28"/>
        </w:rPr>
        <w:t>
      при осуществлении Инвестиций на формирование уставного капитала юридических лиц по проектам институционального ГЧП предоставляются копии документов между государственным и частным партнерами о реализации проекта;</w:t>
      </w:r>
    </w:p>
    <w:bookmarkEnd w:id="18"/>
    <w:bookmarkStart w:name="z27" w:id="19"/>
    <w:p>
      <w:pPr>
        <w:spacing w:after="0"/>
        <w:ind w:left="0"/>
        <w:jc w:val="both"/>
      </w:pPr>
      <w:r>
        <w:rPr>
          <w:rFonts w:ascii="Times New Roman"/>
          <w:b w:val="false"/>
          <w:i w:val="false"/>
          <w:color w:val="000000"/>
          <w:sz w:val="28"/>
        </w:rPr>
        <w:t>
      3) к Разделу "Обоснованность":</w:t>
      </w:r>
    </w:p>
    <w:bookmarkEnd w:id="19"/>
    <w:bookmarkStart w:name="z28" w:id="20"/>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0"/>
    <w:bookmarkStart w:name="z29" w:id="21"/>
    <w:p>
      <w:pPr>
        <w:spacing w:after="0"/>
        <w:ind w:left="0"/>
        <w:jc w:val="both"/>
      </w:pPr>
      <w:r>
        <w:rPr>
          <w:rFonts w:ascii="Times New Roman"/>
          <w:b w:val="false"/>
          <w:i w:val="false"/>
          <w:color w:val="000000"/>
          <w:sz w:val="28"/>
        </w:rPr>
        <w:t>
      копии прайс-листов (в случае отсутствия прайс-листов по аналогичным товарам, работам и услугам предоставляется не менее двух независимых оценочных заключений), оценочных актов и других документов, содержащих информацию, подтверждающую приводимую в подпункте 2) пункта 129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bookmarkEnd w:id="21"/>
    <w:bookmarkStart w:name="z30" w:id="22"/>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bookmarkEnd w:id="22"/>
    <w:bookmarkStart w:name="z31" w:id="23"/>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bookmarkEnd w:id="23"/>
    <w:bookmarkStart w:name="z32" w:id="24"/>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государственными органами, только в части оценки влияния реализации Инвестиций на курирующую отрасль и соответствия приоритетам отрасли.</w:t>
      </w:r>
    </w:p>
    <w:bookmarkEnd w:id="24"/>
    <w:bookmarkStart w:name="z33" w:id="25"/>
    <w:p>
      <w:pPr>
        <w:spacing w:after="0"/>
        <w:ind w:left="0"/>
        <w:jc w:val="both"/>
      </w:pPr>
      <w:r>
        <w:rPr>
          <w:rFonts w:ascii="Times New Roman"/>
          <w:b w:val="false"/>
          <w:i w:val="false"/>
          <w:color w:val="000000"/>
          <w:sz w:val="28"/>
        </w:rPr>
        <w:t>
      Заключение отраслевой экспертизы содержит следующее:</w:t>
      </w:r>
    </w:p>
    <w:bookmarkEnd w:id="25"/>
    <w:bookmarkStart w:name="z34" w:id="26"/>
    <w:p>
      <w:pPr>
        <w:spacing w:after="0"/>
        <w:ind w:left="0"/>
        <w:jc w:val="both"/>
      </w:pPr>
      <w:r>
        <w:rPr>
          <w:rFonts w:ascii="Times New Roman"/>
          <w:b w:val="false"/>
          <w:i w:val="false"/>
          <w:color w:val="000000"/>
          <w:sz w:val="28"/>
        </w:rPr>
        <w:t>
      оценку анализа существующей ситуации в отрасли;</w:t>
      </w:r>
    </w:p>
    <w:bookmarkEnd w:id="26"/>
    <w:bookmarkStart w:name="z35" w:id="27"/>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bookmarkEnd w:id="27"/>
    <w:bookmarkStart w:name="z36" w:id="28"/>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bookmarkEnd w:id="28"/>
    <w:bookmarkStart w:name="z37" w:id="29"/>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bookmarkEnd w:id="29"/>
    <w:bookmarkStart w:name="z38" w:id="30"/>
    <w:p>
      <w:pPr>
        <w:spacing w:after="0"/>
        <w:ind w:left="0"/>
        <w:jc w:val="both"/>
      </w:pPr>
      <w:r>
        <w:rPr>
          <w:rFonts w:ascii="Times New Roman"/>
          <w:b w:val="false"/>
          <w:i w:val="false"/>
          <w:color w:val="000000"/>
          <w:sz w:val="28"/>
        </w:rPr>
        <w:t>
      обоснованность выбора месторасположения и масштаба реализации мероприятий ФЭО Инвестиций;</w:t>
      </w:r>
    </w:p>
    <w:bookmarkEnd w:id="30"/>
    <w:bookmarkStart w:name="z39" w:id="31"/>
    <w:p>
      <w:pPr>
        <w:spacing w:after="0"/>
        <w:ind w:left="0"/>
        <w:jc w:val="both"/>
      </w:pPr>
      <w:r>
        <w:rPr>
          <w:rFonts w:ascii="Times New Roman"/>
          <w:b w:val="false"/>
          <w:i w:val="false"/>
          <w:color w:val="000000"/>
          <w:sz w:val="28"/>
        </w:rPr>
        <w:t>
      возможность реализации мероприятий ФЭО Инвестиций;</w:t>
      </w:r>
    </w:p>
    <w:bookmarkEnd w:id="31"/>
    <w:bookmarkStart w:name="z40" w:id="32"/>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bookmarkEnd w:id="32"/>
    <w:bookmarkStart w:name="z41" w:id="33"/>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bookmarkEnd w:id="33"/>
    <w:bookmarkStart w:name="z42" w:id="34"/>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bookmarkEnd w:id="34"/>
    <w:bookmarkStart w:name="z43" w:id="35"/>
    <w:p>
      <w:pPr>
        <w:spacing w:after="0"/>
        <w:ind w:left="0"/>
        <w:jc w:val="both"/>
      </w:pPr>
      <w:r>
        <w:rPr>
          <w:rFonts w:ascii="Times New Roman"/>
          <w:b w:val="false"/>
          <w:i w:val="false"/>
          <w:color w:val="000000"/>
          <w:sz w:val="28"/>
        </w:rPr>
        <w:t>
      обоснованность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bookmarkEnd w:id="35"/>
    <w:bookmarkStart w:name="z44" w:id="36"/>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ТЭО (разработанное в соответствии с настоящими Правилами) или ПСД, а также заключение комплексной вневедомственной экспертизы,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bookmarkEnd w:id="36"/>
    <w:bookmarkStart w:name="z45" w:id="37"/>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bookmarkEnd w:id="37"/>
    <w:bookmarkStart w:name="z46" w:id="38"/>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заключении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38"/>
    <w:bookmarkStart w:name="z47" w:id="39"/>
    <w:p>
      <w:pPr>
        <w:spacing w:after="0"/>
        <w:ind w:left="0"/>
        <w:jc w:val="both"/>
      </w:pPr>
      <w:r>
        <w:rPr>
          <w:rFonts w:ascii="Times New Roman"/>
          <w:b w:val="false"/>
          <w:i w:val="false"/>
          <w:color w:val="000000"/>
          <w:sz w:val="28"/>
        </w:rPr>
        <w:t>
      При осуществлении Инвестиций, направленных на создание и развитие объектов информатизации, в составе ФЭО Инвестиций представляются заключения, предусмотренные законодательством Республики Казахстан об информатизации.</w:t>
      </w:r>
    </w:p>
    <w:bookmarkEnd w:id="39"/>
    <w:bookmarkStart w:name="z48" w:id="40"/>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bookmarkEnd w:id="40"/>
    <w:bookmarkStart w:name="z49" w:id="41"/>
    <w:p>
      <w:pPr>
        <w:spacing w:after="0"/>
        <w:ind w:left="0"/>
        <w:jc w:val="both"/>
      </w:pPr>
      <w:r>
        <w:rPr>
          <w:rFonts w:ascii="Times New Roman"/>
          <w:b w:val="false"/>
          <w:i w:val="false"/>
          <w:color w:val="000000"/>
          <w:sz w:val="28"/>
        </w:rPr>
        <w:t>
      4) к разделу "Результат":</w:t>
      </w:r>
    </w:p>
    <w:bookmarkEnd w:id="41"/>
    <w:bookmarkStart w:name="z50" w:id="42"/>
    <w:p>
      <w:pPr>
        <w:spacing w:after="0"/>
        <w:ind w:left="0"/>
        <w:jc w:val="both"/>
      </w:pPr>
      <w:r>
        <w:rPr>
          <w:rFonts w:ascii="Times New Roman"/>
          <w:b w:val="false"/>
          <w:i w:val="false"/>
          <w:color w:val="000000"/>
          <w:sz w:val="28"/>
        </w:rPr>
        <w:t xml:space="preserve">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2"/>
    <w:bookmarkStart w:name="z51" w:id="43"/>
    <w:p>
      <w:pPr>
        <w:spacing w:after="0"/>
        <w:ind w:left="0"/>
        <w:jc w:val="both"/>
      </w:pPr>
      <w:r>
        <w:rPr>
          <w:rFonts w:ascii="Times New Roman"/>
          <w:b w:val="false"/>
          <w:i w:val="false"/>
          <w:color w:val="000000"/>
          <w:sz w:val="28"/>
        </w:rPr>
        <w:t xml:space="preserve">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43"/>
    <w:bookmarkStart w:name="z52" w:id="44"/>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44"/>
    <w:bookmarkStart w:name="z53" w:id="45"/>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не требуется. Социальная значимость Инвестиций, определяется заключением отраслевой экспертизы;</w:t>
      </w:r>
    </w:p>
    <w:bookmarkEnd w:id="45"/>
    <w:bookmarkStart w:name="z54" w:id="46"/>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46"/>
    <w:bookmarkStart w:name="z55" w:id="47"/>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47"/>
    <w:bookmarkStart w:name="z56" w:id="48"/>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Перечне и формах годовой финансовой отчетности для публикации организациями публичного интереса (кроме финансовых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 15384):</w:t>
      </w:r>
    </w:p>
    <w:bookmarkEnd w:id="48"/>
    <w:bookmarkStart w:name="z57" w:id="49"/>
    <w:p>
      <w:pPr>
        <w:spacing w:after="0"/>
        <w:ind w:left="0"/>
        <w:jc w:val="both"/>
      </w:pPr>
      <w:r>
        <w:rPr>
          <w:rFonts w:ascii="Times New Roman"/>
          <w:b w:val="false"/>
          <w:i w:val="false"/>
          <w:color w:val="000000"/>
          <w:sz w:val="28"/>
        </w:rPr>
        <w:t>
      "Бухгалтерский баланс";</w:t>
      </w:r>
    </w:p>
    <w:bookmarkEnd w:id="49"/>
    <w:bookmarkStart w:name="z58" w:id="50"/>
    <w:p>
      <w:pPr>
        <w:spacing w:after="0"/>
        <w:ind w:left="0"/>
        <w:jc w:val="both"/>
      </w:pPr>
      <w:r>
        <w:rPr>
          <w:rFonts w:ascii="Times New Roman"/>
          <w:b w:val="false"/>
          <w:i w:val="false"/>
          <w:color w:val="000000"/>
          <w:sz w:val="28"/>
        </w:rPr>
        <w:t>
      "Отчет о прибылях и убытках";</w:t>
      </w:r>
    </w:p>
    <w:bookmarkEnd w:id="50"/>
    <w:bookmarkStart w:name="z59" w:id="51"/>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bookmarkEnd w:id="51"/>
    <w:bookmarkStart w:name="z60" w:id="52"/>
    <w:p>
      <w:pPr>
        <w:spacing w:after="0"/>
        <w:ind w:left="0"/>
        <w:jc w:val="both"/>
      </w:pPr>
      <w:r>
        <w:rPr>
          <w:rFonts w:ascii="Times New Roman"/>
          <w:b w:val="false"/>
          <w:i w:val="false"/>
          <w:color w:val="000000"/>
          <w:sz w:val="28"/>
        </w:rPr>
        <w:t>
      "Отчет об изменениях в капитале";</w:t>
      </w:r>
    </w:p>
    <w:bookmarkEnd w:id="52"/>
    <w:bookmarkStart w:name="z61" w:id="53"/>
    <w:p>
      <w:pPr>
        <w:spacing w:after="0"/>
        <w:ind w:left="0"/>
        <w:jc w:val="both"/>
      </w:pPr>
      <w:r>
        <w:rPr>
          <w:rFonts w:ascii="Times New Roman"/>
          <w:b w:val="false"/>
          <w:i w:val="false"/>
          <w:color w:val="000000"/>
          <w:sz w:val="28"/>
        </w:rPr>
        <w:t>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p>
    <w:bookmarkEnd w:id="53"/>
    <w:bookmarkStart w:name="z62"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151</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часть шестую изложить в следующей редакции:</w:t>
      </w:r>
    </w:p>
    <w:bookmarkEnd w:id="55"/>
    <w:bookmarkStart w:name="z64" w:id="56"/>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56"/>
    <w:bookmarkStart w:name="z65" w:id="57"/>
    <w:p>
      <w:pPr>
        <w:spacing w:after="0"/>
        <w:ind w:left="0"/>
        <w:jc w:val="both"/>
      </w:pPr>
      <w:r>
        <w:rPr>
          <w:rFonts w:ascii="Times New Roman"/>
          <w:b w:val="false"/>
          <w:i w:val="false"/>
          <w:color w:val="000000"/>
          <w:sz w:val="28"/>
        </w:rPr>
        <w:t xml:space="preserve">
      письмо-заявку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7"/>
    <w:bookmarkStart w:name="z66" w:id="58"/>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58"/>
    <w:bookmarkStart w:name="z67" w:id="59"/>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59"/>
    <w:bookmarkStart w:name="z68" w:id="60"/>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60"/>
    <w:bookmarkStart w:name="z69" w:id="61"/>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bookmarkEnd w:id="61"/>
    <w:bookmarkStart w:name="z70" w:id="62"/>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62"/>
    <w:bookmarkStart w:name="z71" w:id="63"/>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63"/>
    <w:bookmarkStart w:name="z72" w:id="64"/>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64"/>
    <w:bookmarkStart w:name="z73" w:id="65"/>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65"/>
    <w:bookmarkStart w:name="z74" w:id="66"/>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66"/>
    <w:bookmarkStart w:name="z75" w:id="67"/>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7"/>
    <w:bookmarkStart w:name="z76" w:id="68"/>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bookmarkEnd w:id="68"/>
    <w:bookmarkStart w:name="z77" w:id="69"/>
    <w:p>
      <w:pPr>
        <w:spacing w:after="0"/>
        <w:ind w:left="0"/>
        <w:jc w:val="both"/>
      </w:pPr>
      <w:r>
        <w:rPr>
          <w:rFonts w:ascii="Times New Roman"/>
          <w:b w:val="false"/>
          <w:i w:val="false"/>
          <w:color w:val="000000"/>
          <w:sz w:val="28"/>
        </w:rPr>
        <w:t>
      часть десятую изложить в следующей редакции:</w:t>
      </w:r>
    </w:p>
    <w:bookmarkEnd w:id="69"/>
    <w:bookmarkStart w:name="z78" w:id="70"/>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70"/>
    <w:bookmarkStart w:name="z79" w:id="71"/>
    <w:p>
      <w:pPr>
        <w:spacing w:after="0"/>
        <w:ind w:left="0"/>
        <w:jc w:val="both"/>
      </w:pPr>
      <w:r>
        <w:rPr>
          <w:rFonts w:ascii="Times New Roman"/>
          <w:b w:val="false"/>
          <w:i w:val="false"/>
          <w:color w:val="000000"/>
          <w:sz w:val="28"/>
        </w:rPr>
        <w:t>
      письмо-заявка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71"/>
    <w:bookmarkStart w:name="z80" w:id="72"/>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72"/>
    <w:bookmarkStart w:name="z81" w:id="73"/>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73"/>
    <w:bookmarkStart w:name="z82" w:id="74"/>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74"/>
    <w:bookmarkStart w:name="z83" w:id="75"/>
    <w:p>
      <w:pPr>
        <w:spacing w:after="0"/>
        <w:ind w:left="0"/>
        <w:jc w:val="both"/>
      </w:pPr>
      <w:r>
        <w:rPr>
          <w:rFonts w:ascii="Times New Roman"/>
          <w:b w:val="false"/>
          <w:i w:val="false"/>
          <w:color w:val="000000"/>
          <w:sz w:val="28"/>
        </w:rPr>
        <w:t>
      скорректированное ФЭО Инвестиций;</w:t>
      </w:r>
    </w:p>
    <w:bookmarkEnd w:id="75"/>
    <w:bookmarkStart w:name="z84" w:id="76"/>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76"/>
    <w:bookmarkStart w:name="z85" w:id="77"/>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77"/>
    <w:bookmarkStart w:name="z86" w:id="78"/>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78"/>
    <w:bookmarkStart w:name="z87" w:id="79"/>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79"/>
    <w:bookmarkStart w:name="z88" w:id="80"/>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80"/>
    <w:bookmarkStart w:name="z89" w:id="81"/>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81"/>
    <w:bookmarkStart w:name="z90" w:id="82"/>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82"/>
    <w:bookmarkStart w:name="z91" w:id="83"/>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83"/>
    <w:bookmarkStart w:name="z92" w:id="84"/>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84"/>
    <w:bookmarkStart w:name="z93" w:id="85"/>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85"/>
    <w:bookmarkStart w:name="z94" w:id="86"/>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86"/>
    <w:bookmarkStart w:name="z95" w:id="8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87"/>
    <w:bookmarkStart w:name="z96" w:id="88"/>
    <w:p>
      <w:pPr>
        <w:spacing w:after="0"/>
        <w:ind w:left="0"/>
        <w:jc w:val="both"/>
      </w:pPr>
      <w:r>
        <w:rPr>
          <w:rFonts w:ascii="Times New Roman"/>
          <w:b w:val="false"/>
          <w:i w:val="false"/>
          <w:color w:val="000000"/>
          <w:sz w:val="28"/>
        </w:rPr>
        <w:t xml:space="preserve">
      письмо-заявку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88"/>
    <w:bookmarkStart w:name="z97" w:id="89"/>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89"/>
    <w:bookmarkStart w:name="z98" w:id="90"/>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90"/>
    <w:bookmarkStart w:name="z99" w:id="91"/>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91"/>
    <w:bookmarkStart w:name="z100" w:id="92"/>
    <w:p>
      <w:pPr>
        <w:spacing w:after="0"/>
        <w:ind w:left="0"/>
        <w:jc w:val="both"/>
      </w:pPr>
      <w:r>
        <w:rPr>
          <w:rFonts w:ascii="Times New Roman"/>
          <w:b w:val="false"/>
          <w:i w:val="false"/>
          <w:color w:val="000000"/>
          <w:sz w:val="28"/>
        </w:rPr>
        <w:t>
      скорректированное ФЭО Инвестиций;</w:t>
      </w:r>
    </w:p>
    <w:bookmarkEnd w:id="92"/>
    <w:bookmarkStart w:name="z101" w:id="93"/>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bookmarkEnd w:id="93"/>
    <w:bookmarkStart w:name="z102" w:id="94"/>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94"/>
    <w:bookmarkStart w:name="z103" w:id="95"/>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95"/>
    <w:bookmarkStart w:name="z104" w:id="96"/>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96"/>
    <w:bookmarkStart w:name="z105" w:id="97"/>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97"/>
    <w:bookmarkStart w:name="z106" w:id="98"/>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98"/>
    <w:bookmarkStart w:name="z107" w:id="99"/>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99"/>
    <w:bookmarkStart w:name="z108" w:id="100"/>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100"/>
    <w:bookmarkStart w:name="z109" w:id="101"/>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101"/>
    <w:bookmarkStart w:name="z110" w:id="102"/>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главы 4 изложить в следующей редакции:</w:t>
      </w:r>
    </w:p>
    <w:bookmarkStart w:name="z112" w:id="103"/>
    <w:p>
      <w:pPr>
        <w:spacing w:after="0"/>
        <w:ind w:left="0"/>
        <w:jc w:val="both"/>
      </w:pPr>
      <w:r>
        <w:rPr>
          <w:rFonts w:ascii="Times New Roman"/>
          <w:b w:val="false"/>
          <w:i w:val="false"/>
          <w:color w:val="000000"/>
          <w:sz w:val="28"/>
        </w:rPr>
        <w:t>
      "Параграф 3. Порядок оценки реализации бюджетных инвестиций, в том числе бюджетных инвестиционных проектов и бюджетных инвестиций посредством участия государства в уставном капитале юридических лиц";</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изложить в следующей редакции:</w:t>
      </w:r>
    </w:p>
    <w:bookmarkStart w:name="z114" w:id="104"/>
    <w:p>
      <w:pPr>
        <w:spacing w:after="0"/>
        <w:ind w:left="0"/>
        <w:jc w:val="both"/>
      </w:pPr>
      <w:r>
        <w:rPr>
          <w:rFonts w:ascii="Times New Roman"/>
          <w:b w:val="false"/>
          <w:i w:val="false"/>
          <w:color w:val="000000"/>
          <w:sz w:val="28"/>
        </w:rPr>
        <w:t>
      "198. Оценка реализации БИП и Инвестиций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 и Инвестициями.</w:t>
      </w:r>
    </w:p>
    <w:bookmarkEnd w:id="104"/>
    <w:bookmarkStart w:name="z115" w:id="105"/>
    <w:p>
      <w:pPr>
        <w:spacing w:after="0"/>
        <w:ind w:left="0"/>
        <w:jc w:val="both"/>
      </w:pPr>
      <w:r>
        <w:rPr>
          <w:rFonts w:ascii="Times New Roman"/>
          <w:b w:val="false"/>
          <w:i w:val="false"/>
          <w:color w:val="000000"/>
          <w:sz w:val="28"/>
        </w:rPr>
        <w:t>
      Оценка реализации БИП и Инвестиции осуществляется центральным и местным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 или администраторов местных бюджетных программ.</w:t>
      </w:r>
    </w:p>
    <w:bookmarkEnd w:id="105"/>
    <w:bookmarkStart w:name="z116" w:id="106"/>
    <w:p>
      <w:pPr>
        <w:spacing w:after="0"/>
        <w:ind w:left="0"/>
        <w:jc w:val="both"/>
      </w:pPr>
      <w:r>
        <w:rPr>
          <w:rFonts w:ascii="Times New Roman"/>
          <w:b w:val="false"/>
          <w:i w:val="false"/>
          <w:color w:val="000000"/>
          <w:sz w:val="28"/>
        </w:rPr>
        <w:t>
      199. Оценка реализации БИП и Инвестиций проводится ежегодно после введения объекта в эксплуатацию и завершения мероприятий, предусмотренных в ФЭО соответственно.</w:t>
      </w:r>
    </w:p>
    <w:bookmarkEnd w:id="106"/>
    <w:bookmarkStart w:name="z117" w:id="107"/>
    <w:p>
      <w:pPr>
        <w:spacing w:after="0"/>
        <w:ind w:left="0"/>
        <w:jc w:val="both"/>
      </w:pPr>
      <w:r>
        <w:rPr>
          <w:rFonts w:ascii="Times New Roman"/>
          <w:b w:val="false"/>
          <w:i w:val="false"/>
          <w:color w:val="000000"/>
          <w:sz w:val="28"/>
        </w:rPr>
        <w:t xml:space="preserve">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года, после введения объекта в эксплуатацию. </w:t>
      </w:r>
    </w:p>
    <w:bookmarkEnd w:id="107"/>
    <w:bookmarkStart w:name="z118" w:id="108"/>
    <w:p>
      <w:pPr>
        <w:spacing w:after="0"/>
        <w:ind w:left="0"/>
        <w:jc w:val="both"/>
      </w:pPr>
      <w:r>
        <w:rPr>
          <w:rFonts w:ascii="Times New Roman"/>
          <w:b w:val="false"/>
          <w:i w:val="false"/>
          <w:color w:val="000000"/>
          <w:sz w:val="28"/>
        </w:rPr>
        <w:t xml:space="preserve">
      В случае, если мероприятия, предусмотренные в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в ФЭО. </w:t>
      </w:r>
    </w:p>
    <w:bookmarkEnd w:id="108"/>
    <w:bookmarkStart w:name="z119" w:id="109"/>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 предусмотренных в ФЭО.</w:t>
      </w:r>
    </w:p>
    <w:bookmarkEnd w:id="109"/>
    <w:bookmarkStart w:name="z120" w:id="110"/>
    <w:p>
      <w:pPr>
        <w:spacing w:after="0"/>
        <w:ind w:left="0"/>
        <w:jc w:val="both"/>
      </w:pPr>
      <w:r>
        <w:rPr>
          <w:rFonts w:ascii="Times New Roman"/>
          <w:b w:val="false"/>
          <w:i w:val="false"/>
          <w:color w:val="000000"/>
          <w:sz w:val="28"/>
        </w:rPr>
        <w:t>
      200. Оценка реализации БИП и Инвестиций предусматривает:</w:t>
      </w:r>
    </w:p>
    <w:bookmarkEnd w:id="110"/>
    <w:bookmarkStart w:name="z121" w:id="111"/>
    <w:p>
      <w:pPr>
        <w:spacing w:after="0"/>
        <w:ind w:left="0"/>
        <w:jc w:val="both"/>
      </w:pPr>
      <w:r>
        <w:rPr>
          <w:rFonts w:ascii="Times New Roman"/>
          <w:b w:val="false"/>
          <w:i w:val="false"/>
          <w:color w:val="000000"/>
          <w:sz w:val="28"/>
        </w:rPr>
        <w:t xml:space="preserve">
      1) сбор информации, которая включает в себя отчет о ходе реализации БИП и Инвестиций и сводную справку к отчету о ходе реализации БИП и Инвестиций согласно </w:t>
      </w:r>
      <w:r>
        <w:rPr>
          <w:rFonts w:ascii="Times New Roman"/>
          <w:b w:val="false"/>
          <w:i w:val="false"/>
          <w:color w:val="000000"/>
          <w:sz w:val="28"/>
        </w:rPr>
        <w:t>приложениям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к настоящим Правилам от АБП;</w:t>
      </w:r>
    </w:p>
    <w:bookmarkEnd w:id="111"/>
    <w:bookmarkStart w:name="z122" w:id="112"/>
    <w:p>
      <w:pPr>
        <w:spacing w:after="0"/>
        <w:ind w:left="0"/>
        <w:jc w:val="both"/>
      </w:pPr>
      <w:r>
        <w:rPr>
          <w:rFonts w:ascii="Times New Roman"/>
          <w:b w:val="false"/>
          <w:i w:val="false"/>
          <w:color w:val="000000"/>
          <w:sz w:val="28"/>
        </w:rPr>
        <w:t>
      2) анализ достигнутых прямых результатов БИП и Инвестиций (выпуск продукции, предоставление услуг) путем сопоставления их с показателями, предусмотренными документами системы государственного планирования и/или ТЭО БИП и ФЭО Инвестиций;</w:t>
      </w:r>
    </w:p>
    <w:bookmarkEnd w:id="112"/>
    <w:bookmarkStart w:name="z123" w:id="113"/>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113"/>
    <w:bookmarkStart w:name="z124" w:id="114"/>
    <w:p>
      <w:pPr>
        <w:spacing w:after="0"/>
        <w:ind w:left="0"/>
        <w:jc w:val="both"/>
      </w:pPr>
      <w:r>
        <w:rPr>
          <w:rFonts w:ascii="Times New Roman"/>
          <w:b w:val="false"/>
          <w:i w:val="false"/>
          <w:color w:val="000000"/>
          <w:sz w:val="28"/>
        </w:rPr>
        <w:t>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системным и оперативным мерам в целях эффективного управления БИП и Инвестициями.</w:t>
      </w:r>
    </w:p>
    <w:bookmarkEnd w:id="114"/>
    <w:bookmarkStart w:name="z125" w:id="115"/>
    <w:p>
      <w:pPr>
        <w:spacing w:after="0"/>
        <w:ind w:left="0"/>
        <w:jc w:val="both"/>
      </w:pPr>
      <w:r>
        <w:rPr>
          <w:rFonts w:ascii="Times New Roman"/>
          <w:b w:val="false"/>
          <w:i w:val="false"/>
          <w:color w:val="000000"/>
          <w:sz w:val="28"/>
        </w:rPr>
        <w:t>
      201. Для проведения оценки реализации БИП информация представляется на государственном и русском языках в составе следующей отчетности:</w:t>
      </w:r>
    </w:p>
    <w:bookmarkEnd w:id="115"/>
    <w:bookmarkStart w:name="z126" w:id="116"/>
    <w:p>
      <w:pPr>
        <w:spacing w:after="0"/>
        <w:ind w:left="0"/>
        <w:jc w:val="both"/>
      </w:pPr>
      <w:r>
        <w:rPr>
          <w:rFonts w:ascii="Times New Roman"/>
          <w:b w:val="false"/>
          <w:i w:val="false"/>
          <w:color w:val="000000"/>
          <w:sz w:val="28"/>
        </w:rPr>
        <w:t xml:space="preserve">
      1) отчет о ходе реализации БИП и Инвестиций,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16"/>
    <w:bookmarkStart w:name="z127" w:id="117"/>
    <w:p>
      <w:pPr>
        <w:spacing w:after="0"/>
        <w:ind w:left="0"/>
        <w:jc w:val="both"/>
      </w:pPr>
      <w:r>
        <w:rPr>
          <w:rFonts w:ascii="Times New Roman"/>
          <w:b w:val="false"/>
          <w:i w:val="false"/>
          <w:color w:val="000000"/>
          <w:sz w:val="28"/>
        </w:rPr>
        <w:t xml:space="preserve">
      2) сводная справка к отчету о ходе реализации БИП и Инвестиций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17"/>
    <w:bookmarkStart w:name="z128" w:id="118"/>
    <w:p>
      <w:pPr>
        <w:spacing w:after="0"/>
        <w:ind w:left="0"/>
        <w:jc w:val="both"/>
      </w:pPr>
      <w:r>
        <w:rPr>
          <w:rFonts w:ascii="Times New Roman"/>
          <w:b w:val="false"/>
          <w:i w:val="false"/>
          <w:color w:val="000000"/>
          <w:sz w:val="28"/>
        </w:rPr>
        <w:t xml:space="preserve">
      202. Отчет о ходе реализации БИП и Инвестиций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в центральный и местный уполномоченный орган по государственному планированию.</w:t>
      </w:r>
    </w:p>
    <w:bookmarkEnd w:id="118"/>
    <w:bookmarkStart w:name="z129" w:id="119"/>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bookmarkEnd w:id="119"/>
    <w:bookmarkStart w:name="z130" w:id="120"/>
    <w:p>
      <w:pPr>
        <w:spacing w:after="0"/>
        <w:ind w:left="0"/>
        <w:jc w:val="both"/>
      </w:pPr>
      <w:r>
        <w:rPr>
          <w:rFonts w:ascii="Times New Roman"/>
          <w:b w:val="false"/>
          <w:i w:val="false"/>
          <w:color w:val="000000"/>
          <w:sz w:val="28"/>
        </w:rPr>
        <w:t xml:space="preserve">
      Сводная справка к отчету о ходе реализации БИП и Инвестиций содержит сводную информацию по БИП и Инвестициям в разрезе функциональных групп и представляется центральными и местными уполномоченными органами, выступающими администраторами бюджетных программ на электронном носителе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изложить в следующей редакции:</w:t>
      </w:r>
    </w:p>
    <w:bookmarkStart w:name="z133" w:id="121"/>
    <w:p>
      <w:pPr>
        <w:spacing w:after="0"/>
        <w:ind w:left="0"/>
        <w:jc w:val="both"/>
      </w:pPr>
      <w:r>
        <w:rPr>
          <w:rFonts w:ascii="Times New Roman"/>
          <w:b w:val="false"/>
          <w:i w:val="false"/>
          <w:color w:val="000000"/>
          <w:sz w:val="28"/>
        </w:rPr>
        <w:t>
      "205. Информация по оценке реализации местных БИП и Инвестиций, реализуемых за счет целевых трансфертов на развитие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 не позднее 1 мая года, следующего за отчетным.</w:t>
      </w:r>
    </w:p>
    <w:bookmarkEnd w:id="121"/>
    <w:bookmarkStart w:name="z134" w:id="122"/>
    <w:p>
      <w:pPr>
        <w:spacing w:after="0"/>
        <w:ind w:left="0"/>
        <w:jc w:val="both"/>
      </w:pPr>
      <w:r>
        <w:rPr>
          <w:rFonts w:ascii="Times New Roman"/>
          <w:b w:val="false"/>
          <w:i w:val="false"/>
          <w:color w:val="000000"/>
          <w:sz w:val="28"/>
        </w:rPr>
        <w:t>
      206. Информация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представляется соответствующим центральным уполномоченным органом, выступающим администратором республиканских бюджетных программ на электронном носителе в центральный уполномоченный орган по государственному планированию один раз в год ежегодно не позднее 1 июня года, следующего за отчетным.</w:t>
      </w:r>
    </w:p>
    <w:bookmarkEnd w:id="122"/>
    <w:bookmarkStart w:name="z135" w:id="123"/>
    <w:p>
      <w:pPr>
        <w:spacing w:after="0"/>
        <w:ind w:left="0"/>
        <w:jc w:val="both"/>
      </w:pPr>
      <w:r>
        <w:rPr>
          <w:rFonts w:ascii="Times New Roman"/>
          <w:b w:val="false"/>
          <w:i w:val="false"/>
          <w:color w:val="000000"/>
          <w:sz w:val="28"/>
        </w:rPr>
        <w:t>
      Информация по оценке реализации местных БИП и Инвестиций представляется соответствующим уполномоченным местным исполнительным органом, выступающим администратором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 июня года, следующего за отчетным.";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изложить в следующей редакции:</w:t>
      </w:r>
    </w:p>
    <w:bookmarkStart w:name="z138" w:id="124"/>
    <w:p>
      <w:pPr>
        <w:spacing w:after="0"/>
        <w:ind w:left="0"/>
        <w:jc w:val="both"/>
      </w:pPr>
      <w:r>
        <w:rPr>
          <w:rFonts w:ascii="Times New Roman"/>
          <w:b w:val="false"/>
          <w:i w:val="false"/>
          <w:color w:val="000000"/>
          <w:sz w:val="28"/>
        </w:rPr>
        <w:t xml:space="preserve">
      "208. При проведении оценки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центральный уполномоченный орган по государственному планированию привлекает юридическое лицо, определяемое Правительством Республики Казахстан на проведение оценки реализации БИП и Инвестиций в соответствии с подпунктом 36) пункта 3 </w:t>
      </w:r>
      <w:r>
        <w:rPr>
          <w:rFonts w:ascii="Times New Roman"/>
          <w:b w:val="false"/>
          <w:i w:val="false"/>
          <w:color w:val="000000"/>
          <w:sz w:val="28"/>
        </w:rPr>
        <w:t>статьи 39</w:t>
      </w:r>
      <w:r>
        <w:rPr>
          <w:rFonts w:ascii="Times New Roman"/>
          <w:b w:val="false"/>
          <w:i w:val="false"/>
          <w:color w:val="000000"/>
          <w:sz w:val="28"/>
        </w:rPr>
        <w:t xml:space="preserve"> Закона Республики Казахстан "О государственных закупках" в срок до 5 июня года, следующего за отчетным.</w:t>
      </w:r>
    </w:p>
    <w:bookmarkEnd w:id="124"/>
    <w:bookmarkStart w:name="z139" w:id="125"/>
    <w:p>
      <w:pPr>
        <w:spacing w:after="0"/>
        <w:ind w:left="0"/>
        <w:jc w:val="both"/>
      </w:pPr>
      <w:r>
        <w:rPr>
          <w:rFonts w:ascii="Times New Roman"/>
          <w:b w:val="false"/>
          <w:i w:val="false"/>
          <w:color w:val="000000"/>
          <w:sz w:val="28"/>
        </w:rPr>
        <w:t>
      209. Юридическое лицо, определенное Правительством Республики Казахстан, проводит оценку реализации БИП и Инвестиций и представляет информацию на государственном и русском языках в центральный уполномоченный орган по государственному планированию до 10 июля года, следующего за отчетным.";</w:t>
      </w:r>
    </w:p>
    <w:bookmarkEnd w:id="125"/>
    <w:bookmarkStart w:name="z140" w:id="126"/>
    <w:p>
      <w:pPr>
        <w:spacing w:after="0"/>
        <w:ind w:left="0"/>
        <w:jc w:val="both"/>
      </w:pPr>
      <w:r>
        <w:rPr>
          <w:rFonts w:ascii="Times New Roman"/>
          <w:b w:val="false"/>
          <w:i w:val="false"/>
          <w:color w:val="000000"/>
          <w:sz w:val="28"/>
        </w:rPr>
        <w:t>
      дополнить пунктом 209-1 следующего содержания:</w:t>
      </w:r>
    </w:p>
    <w:bookmarkEnd w:id="126"/>
    <w:bookmarkStart w:name="z141" w:id="127"/>
    <w:p>
      <w:pPr>
        <w:spacing w:after="0"/>
        <w:ind w:left="0"/>
        <w:jc w:val="both"/>
      </w:pPr>
      <w:r>
        <w:rPr>
          <w:rFonts w:ascii="Times New Roman"/>
          <w:b w:val="false"/>
          <w:i w:val="false"/>
          <w:color w:val="000000"/>
          <w:sz w:val="28"/>
        </w:rPr>
        <w:t>
      "209-1. Центральный уполномоченный орган по государственному планированию в соответствии с пунктом 206 настоящих Правил после получения информации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от соответствующих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БИП и Инвестиций на электронном носителе в срок не позднее 5 июня года, следующего за отчетным.";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и </w:t>
      </w:r>
      <w:r>
        <w:rPr>
          <w:rFonts w:ascii="Times New Roman"/>
          <w:b w:val="false"/>
          <w:i w:val="false"/>
          <w:color w:val="000000"/>
          <w:sz w:val="28"/>
        </w:rPr>
        <w:t>212</w:t>
      </w:r>
      <w:r>
        <w:rPr>
          <w:rFonts w:ascii="Times New Roman"/>
          <w:b w:val="false"/>
          <w:i w:val="false"/>
          <w:color w:val="000000"/>
          <w:sz w:val="28"/>
        </w:rPr>
        <w:t xml:space="preserve"> изложить в следующей редакции:</w:t>
      </w:r>
    </w:p>
    <w:bookmarkStart w:name="z143" w:id="128"/>
    <w:p>
      <w:pPr>
        <w:spacing w:after="0"/>
        <w:ind w:left="0"/>
        <w:jc w:val="both"/>
      </w:pPr>
      <w:r>
        <w:rPr>
          <w:rFonts w:ascii="Times New Roman"/>
          <w:b w:val="false"/>
          <w:i w:val="false"/>
          <w:color w:val="000000"/>
          <w:sz w:val="28"/>
        </w:rPr>
        <w:t>
      "210. Юридическое лицо, определенное Правительством Республики Казахстан на проведение оценки реализации БИП, самостоятельно запрашивает и получает необходимую информацию от администраторов республиканских бюджетных программ.</w:t>
      </w:r>
    </w:p>
    <w:bookmarkEnd w:id="128"/>
    <w:bookmarkStart w:name="z144" w:id="129"/>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БИП и Инвестиций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БИП и Инвестиций, устраняют и дорабатывают отчет, с учетом предложений Правительства Республики Казахстан.</w:t>
      </w:r>
    </w:p>
    <w:bookmarkEnd w:id="129"/>
    <w:bookmarkStart w:name="z145" w:id="130"/>
    <w:p>
      <w:pPr>
        <w:spacing w:after="0"/>
        <w:ind w:left="0"/>
        <w:jc w:val="both"/>
      </w:pPr>
      <w:r>
        <w:rPr>
          <w:rFonts w:ascii="Times New Roman"/>
          <w:b w:val="false"/>
          <w:i w:val="false"/>
          <w:color w:val="000000"/>
          <w:sz w:val="28"/>
        </w:rPr>
        <w:t>
      211. Сводный отчет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10 августа года, следующего за отчетным.</w:t>
      </w:r>
    </w:p>
    <w:bookmarkEnd w:id="130"/>
    <w:bookmarkStart w:name="z146" w:id="131"/>
    <w:p>
      <w:pPr>
        <w:spacing w:after="0"/>
        <w:ind w:left="0"/>
        <w:jc w:val="both"/>
      </w:pPr>
      <w:r>
        <w:rPr>
          <w:rFonts w:ascii="Times New Roman"/>
          <w:b w:val="false"/>
          <w:i w:val="false"/>
          <w:color w:val="000000"/>
          <w:sz w:val="28"/>
        </w:rPr>
        <w:t>
      Сводный отчет по оценке реализации местных БИП и Инвестиций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июля года, следующего за отчетным.</w:t>
      </w:r>
    </w:p>
    <w:bookmarkEnd w:id="131"/>
    <w:bookmarkStart w:name="z147" w:id="132"/>
    <w:p>
      <w:pPr>
        <w:spacing w:after="0"/>
        <w:ind w:left="0"/>
        <w:jc w:val="both"/>
      </w:pPr>
      <w:r>
        <w:rPr>
          <w:rFonts w:ascii="Times New Roman"/>
          <w:b w:val="false"/>
          <w:i w:val="false"/>
          <w:color w:val="000000"/>
          <w:sz w:val="28"/>
        </w:rPr>
        <w:t>
      212. На основании данных оценки реализации БИП и Инвестиций, с учетом текущей и прогнозируемой социально-экономической и политической ситуации центральный уполномоченный орган по государственному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БИП и Инвестиций.";</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главы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50"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w:t>
      </w:r>
    </w:p>
    <w:bookmarkEnd w:id="133"/>
    <w:bookmarkStart w:name="z151" w:id="134"/>
    <w:p>
      <w:pPr>
        <w:spacing w:after="0"/>
        <w:ind w:left="0"/>
        <w:jc w:val="both"/>
      </w:pPr>
      <w:r>
        <w:rPr>
          <w:rFonts w:ascii="Times New Roman"/>
          <w:b w:val="false"/>
          <w:i w:val="false"/>
          <w:color w:val="000000"/>
          <w:sz w:val="28"/>
        </w:rPr>
        <w:t>
      в Методике отбора государственного инвестиционного проекта: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3" w:id="135"/>
    <w:p>
      <w:pPr>
        <w:spacing w:after="0"/>
        <w:ind w:left="0"/>
        <w:jc w:val="both"/>
      </w:pPr>
      <w:r>
        <w:rPr>
          <w:rFonts w:ascii="Times New Roman"/>
          <w:b w:val="false"/>
          <w:i w:val="false"/>
          <w:color w:val="000000"/>
          <w:sz w:val="28"/>
        </w:rPr>
        <w:t>
      "4. Экономическая экспертиза состоит из двух уровней:</w:t>
      </w:r>
    </w:p>
    <w:bookmarkEnd w:id="135"/>
    <w:bookmarkStart w:name="z154" w:id="136"/>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соответствие документам Системы государственного планирования, а также срочности реализации проекта. В случае наличия срочности реализации проекта, проект рассматривается к реализации посредством бюджетных инвестиций.</w:t>
      </w:r>
    </w:p>
    <w:bookmarkEnd w:id="136"/>
    <w:bookmarkStart w:name="z155" w:id="137"/>
    <w:p>
      <w:pPr>
        <w:spacing w:after="0"/>
        <w:ind w:left="0"/>
        <w:jc w:val="both"/>
      </w:pPr>
      <w:r>
        <w:rPr>
          <w:rFonts w:ascii="Times New Roman"/>
          <w:b w:val="false"/>
          <w:i w:val="false"/>
          <w:color w:val="000000"/>
          <w:sz w:val="28"/>
        </w:rPr>
        <w:t>
      Путем осуществления государственных инвестиционных проектов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w:t>
      </w:r>
    </w:p>
    <w:bookmarkEnd w:id="137"/>
    <w:bookmarkStart w:name="z156" w:id="138"/>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138"/>
    <w:bookmarkStart w:name="z157" w:id="139"/>
    <w:p>
      <w:pPr>
        <w:spacing w:after="0"/>
        <w:ind w:left="0"/>
        <w:jc w:val="both"/>
      </w:pPr>
      <w:r>
        <w:rPr>
          <w:rFonts w:ascii="Times New Roman"/>
          <w:b w:val="false"/>
          <w:i w:val="false"/>
          <w:color w:val="000000"/>
          <w:sz w:val="28"/>
        </w:rPr>
        <w:t>
      второй уровень, методом анализа затрат и выгод определяет коэффициент бюджетной эффективности по следующей формуле:</w:t>
      </w:r>
    </w:p>
    <w:bookmarkEnd w:id="139"/>
    <w:bookmarkStart w:name="z158"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476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62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1"/>
    <w:p>
      <w:pPr>
        <w:spacing w:after="0"/>
        <w:ind w:left="0"/>
        <w:jc w:val="both"/>
      </w:pPr>
      <w:r>
        <w:rPr>
          <w:rFonts w:ascii="Times New Roman"/>
          <w:b w:val="false"/>
          <w:i w:val="false"/>
          <w:color w:val="000000"/>
          <w:sz w:val="28"/>
        </w:rPr>
        <w:t>
      Кбэ – коэффициент бюджетной эффективности;</w:t>
      </w:r>
    </w:p>
    <w:bookmarkEnd w:id="141"/>
    <w:bookmarkStart w:name="z160" w:id="142"/>
    <w:p>
      <w:pPr>
        <w:spacing w:after="0"/>
        <w:ind w:left="0"/>
        <w:jc w:val="both"/>
      </w:pPr>
      <w:r>
        <w:rPr>
          <w:rFonts w:ascii="Times New Roman"/>
          <w:b w:val="false"/>
          <w:i w:val="false"/>
          <w:color w:val="000000"/>
          <w:sz w:val="28"/>
        </w:rPr>
        <w:t>
      ДБбиj – поступления в государственный (как в республиканский, так и в местные) бюджет от реализации проекта посредством бюджетного инвестиционного проекта либо участие государства в уставном капитале в период j;</w:t>
      </w:r>
    </w:p>
    <w:bookmarkEnd w:id="142"/>
    <w:bookmarkStart w:name="z161" w:id="143"/>
    <w:p>
      <w:pPr>
        <w:spacing w:after="0"/>
        <w:ind w:left="0"/>
        <w:jc w:val="both"/>
      </w:pPr>
      <w:r>
        <w:rPr>
          <w:rFonts w:ascii="Times New Roman"/>
          <w:b w:val="false"/>
          <w:i w:val="false"/>
          <w:color w:val="000000"/>
          <w:sz w:val="28"/>
        </w:rPr>
        <w:t>
      РБбиj – средства, направляемые на реализацию проекта (как в ходе инвестиций, так и в ходе эксплуатации) в период j;</w:t>
      </w:r>
    </w:p>
    <w:bookmarkEnd w:id="143"/>
    <w:bookmarkStart w:name="z162" w:id="144"/>
    <w:p>
      <w:pPr>
        <w:spacing w:after="0"/>
        <w:ind w:left="0"/>
        <w:jc w:val="both"/>
      </w:pPr>
      <w:r>
        <w:rPr>
          <w:rFonts w:ascii="Times New Roman"/>
          <w:b w:val="false"/>
          <w:i w:val="false"/>
          <w:color w:val="000000"/>
          <w:sz w:val="28"/>
        </w:rPr>
        <w:t>
      ДБгчпj – поступления в государственный (как в республиканский, так и в местные) бюджет от реализации проекта посредством ГЧП в период j;</w:t>
      </w:r>
    </w:p>
    <w:bookmarkEnd w:id="144"/>
    <w:bookmarkStart w:name="z163" w:id="145"/>
    <w:p>
      <w:pPr>
        <w:spacing w:after="0"/>
        <w:ind w:left="0"/>
        <w:jc w:val="both"/>
      </w:pPr>
      <w:r>
        <w:rPr>
          <w:rFonts w:ascii="Times New Roman"/>
          <w:b w:val="false"/>
          <w:i w:val="false"/>
          <w:color w:val="000000"/>
          <w:sz w:val="28"/>
        </w:rPr>
        <w:t>
      РБгчпj – государственные обязательства по проекту ГЧП в период j;</w:t>
      </w:r>
    </w:p>
    <w:bookmarkEnd w:id="145"/>
    <w:bookmarkStart w:name="z164" w:id="146"/>
    <w:p>
      <w:pPr>
        <w:spacing w:after="0"/>
        <w:ind w:left="0"/>
        <w:jc w:val="both"/>
      </w:pPr>
      <w:r>
        <w:rPr>
          <w:rFonts w:ascii="Times New Roman"/>
          <w:b w:val="false"/>
          <w:i w:val="false"/>
          <w:color w:val="000000"/>
          <w:sz w:val="28"/>
        </w:rPr>
        <w:t>
      Ст – ставка дисконтирования.</w:t>
      </w:r>
    </w:p>
    <w:bookmarkEnd w:id="146"/>
    <w:bookmarkStart w:name="z165" w:id="147"/>
    <w:p>
      <w:pPr>
        <w:spacing w:after="0"/>
        <w:ind w:left="0"/>
        <w:jc w:val="both"/>
      </w:pPr>
      <w:r>
        <w:rPr>
          <w:rFonts w:ascii="Times New Roman"/>
          <w:b w:val="false"/>
          <w:i w:val="false"/>
          <w:color w:val="000000"/>
          <w:sz w:val="28"/>
        </w:rPr>
        <w:t>
      Значение ставки дисконтирования рекомендуется выбирать равной значению базовой ставки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147"/>
    <w:bookmarkStart w:name="z166" w:id="148"/>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bookmarkEnd w:id="148"/>
    <w:bookmarkStart w:name="z167" w:id="149"/>
    <w:p>
      <w:pPr>
        <w:spacing w:after="0"/>
        <w:ind w:left="0"/>
        <w:jc w:val="both"/>
      </w:pPr>
      <w:r>
        <w:rPr>
          <w:rFonts w:ascii="Times New Roman"/>
          <w:b w:val="false"/>
          <w:i w:val="false"/>
          <w:color w:val="000000"/>
          <w:sz w:val="28"/>
        </w:rPr>
        <w:t>
      Если Кбэ ≤ 0, то в первую очередь ГИП рассматривается к реализации как проект ГЧП.</w:t>
      </w:r>
    </w:p>
    <w:bookmarkEnd w:id="149"/>
    <w:bookmarkStart w:name="z168" w:id="150"/>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bookmarkEnd w:id="150"/>
    <w:bookmarkStart w:name="z169" w:id="151"/>
    <w:p>
      <w:pPr>
        <w:spacing w:after="0"/>
        <w:ind w:left="0"/>
        <w:jc w:val="both"/>
      </w:pPr>
      <w:r>
        <w:rPr>
          <w:rFonts w:ascii="Times New Roman"/>
          <w:b w:val="false"/>
          <w:i w:val="false"/>
          <w:color w:val="000000"/>
          <w:sz w:val="28"/>
        </w:rPr>
        <w:t xml:space="preserve">
      PP = min n, при котором </w:t>
      </w:r>
    </w:p>
    <w:bookmarkEnd w:id="151"/>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где:</w:t>
      </w:r>
      <w:r>
        <w:br/>
      </w:r>
      <w:r>
        <w:rPr>
          <w:rFonts w:ascii="Times New Roman"/>
          <w:b w:val="false"/>
          <w:i w:val="false"/>
          <w:color w:val="000000"/>
          <w:sz w:val="28"/>
        </w:rPr>
        <w:t>
</w:t>
      </w:r>
    </w:p>
    <w:bookmarkStart w:name="z170" w:id="152"/>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152"/>
    <w:bookmarkStart w:name="z171" w:id="153"/>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153"/>
    <w:bookmarkStart w:name="z172" w:id="154"/>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154"/>
    <w:bookmarkStart w:name="z173" w:id="155"/>
    <w:p>
      <w:pPr>
        <w:spacing w:after="0"/>
        <w:ind w:left="0"/>
        <w:jc w:val="both"/>
      </w:pPr>
      <w:r>
        <w:rPr>
          <w:rFonts w:ascii="Times New Roman"/>
          <w:b w:val="false"/>
          <w:i w:val="false"/>
          <w:color w:val="000000"/>
          <w:sz w:val="28"/>
        </w:rPr>
        <w:t>
      CFi = NP + A,</w:t>
      </w:r>
    </w:p>
    <w:bookmarkEnd w:id="155"/>
    <w:bookmarkStart w:name="z174" w:id="156"/>
    <w:p>
      <w:pPr>
        <w:spacing w:after="0"/>
        <w:ind w:left="0"/>
        <w:jc w:val="both"/>
      </w:pPr>
      <w:r>
        <w:rPr>
          <w:rFonts w:ascii="Times New Roman"/>
          <w:b w:val="false"/>
          <w:i w:val="false"/>
          <w:color w:val="000000"/>
          <w:sz w:val="28"/>
        </w:rPr>
        <w:t>
      или</w:t>
      </w:r>
    </w:p>
    <w:bookmarkEnd w:id="156"/>
    <w:bookmarkStart w:name="z175" w:id="157"/>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 где:</w:t>
      </w:r>
    </w:p>
    <w:bookmarkEnd w:id="157"/>
    <w:bookmarkStart w:name="z176" w:id="158"/>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158"/>
    <w:bookmarkStart w:name="z177" w:id="159"/>
    <w:p>
      <w:pPr>
        <w:spacing w:after="0"/>
        <w:ind w:left="0"/>
        <w:jc w:val="both"/>
      </w:pPr>
      <w:r>
        <w:rPr>
          <w:rFonts w:ascii="Times New Roman"/>
          <w:b w:val="false"/>
          <w:i w:val="false"/>
          <w:color w:val="000000"/>
          <w:sz w:val="28"/>
        </w:rPr>
        <w:t>
      NP (Net Profit) – чистая прибыль инвестиционного проекта.</w:t>
      </w:r>
    </w:p>
    <w:bookmarkEnd w:id="159"/>
    <w:bookmarkStart w:name="z178" w:id="160"/>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84" w:id="161"/>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161"/>
    <w:bookmarkStart w:name="z185" w:id="1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2"/>
    <w:bookmarkStart w:name="z186" w:id="16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63"/>
    <w:bookmarkStart w:name="z187" w:id="1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64"/>
    <w:bookmarkStart w:name="z188" w:id="1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65"/>
    <w:bookmarkStart w:name="z189" w:id="1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91" w:id="167"/>
      <w:r>
        <w:rPr>
          <w:rFonts w:ascii="Times New Roman"/>
          <w:b w:val="false"/>
          <w:i w:val="false"/>
          <w:color w:val="000000"/>
          <w:sz w:val="28"/>
        </w:rPr>
        <w:t>
      "СОГЛАСОВАН"</w:t>
      </w:r>
    </w:p>
    <w:bookmarkEnd w:id="16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2022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194" w:id="168"/>
    <w:p>
      <w:pPr>
        <w:spacing w:after="0"/>
        <w:ind w:left="0"/>
        <w:jc w:val="left"/>
      </w:pPr>
      <w:r>
        <w:rPr>
          <w:rFonts w:ascii="Times New Roman"/>
          <w:b/>
          <w:i w:val="false"/>
          <w:color w:val="000000"/>
        </w:rPr>
        <w:t xml:space="preserve"> Таблица 1</w:t>
      </w:r>
    </w:p>
    <w:bookmarkEnd w:id="168"/>
    <w:bookmarkStart w:name="z195" w:id="169"/>
    <w:p>
      <w:pPr>
        <w:spacing w:after="0"/>
        <w:ind w:left="0"/>
        <w:jc w:val="left"/>
      </w:pPr>
      <w:r>
        <w:rPr>
          <w:rFonts w:ascii="Times New Roman"/>
          <w:b/>
          <w:i w:val="false"/>
          <w:color w:val="000000"/>
        </w:rPr>
        <w:t xml:space="preserve"> Форма "Базовые параметры финансово-экономической модели проекта 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0"/>
    <w:p>
      <w:pPr>
        <w:spacing w:after="0"/>
        <w:ind w:left="0"/>
        <w:jc w:val="both"/>
      </w:pPr>
      <w:r>
        <w:rPr>
          <w:rFonts w:ascii="Times New Roman"/>
          <w:b w:val="false"/>
          <w:i w:val="false"/>
          <w:color w:val="000000"/>
          <w:sz w:val="28"/>
        </w:rPr>
        <w:t>
      Примечание:</w:t>
      </w:r>
    </w:p>
    <w:bookmarkEnd w:id="170"/>
    <w:bookmarkStart w:name="z197" w:id="171"/>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применяемая в расчетах показателей финансовой и экономической эффективности.</w:t>
      </w:r>
    </w:p>
    <w:bookmarkEnd w:id="171"/>
    <w:bookmarkStart w:name="z198" w:id="172"/>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bookmarkEnd w:id="172"/>
    <w:bookmarkStart w:name="z199" w:id="173"/>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bookmarkEnd w:id="173"/>
    <w:bookmarkStart w:name="z200" w:id="174"/>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bookmarkEnd w:id="174"/>
    <w:bookmarkStart w:name="z201" w:id="175"/>
    <w:p>
      <w:pPr>
        <w:spacing w:after="0"/>
        <w:ind w:left="0"/>
        <w:jc w:val="left"/>
      </w:pPr>
      <w:r>
        <w:rPr>
          <w:rFonts w:ascii="Times New Roman"/>
          <w:b/>
          <w:i w:val="false"/>
          <w:color w:val="000000"/>
        </w:rPr>
        <w:t xml:space="preserve"> Таблица 2</w:t>
      </w:r>
    </w:p>
    <w:bookmarkEnd w:id="175"/>
    <w:bookmarkStart w:name="z202" w:id="176"/>
    <w:p>
      <w:pPr>
        <w:spacing w:after="0"/>
        <w:ind w:left="0"/>
        <w:jc w:val="left"/>
      </w:pPr>
      <w:r>
        <w:rPr>
          <w:rFonts w:ascii="Times New Roman"/>
          <w:b/>
          <w:i w:val="false"/>
          <w:color w:val="000000"/>
        </w:rPr>
        <w:t xml:space="preserve"> Форма "Расчет показателей экономического эффекта от реализации проекта"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консолидированный бюджет от реализации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затраты/Компенсация инвестиционных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затраты/Компенсация операционных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затраты/Вознаграждение за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77"/>
    <w:p>
      <w:pPr>
        <w:spacing w:after="0"/>
        <w:ind w:left="0"/>
        <w:jc w:val="both"/>
      </w:pPr>
      <w:r>
        <w:rPr>
          <w:rFonts w:ascii="Times New Roman"/>
          <w:b w:val="false"/>
          <w:i w:val="false"/>
          <w:color w:val="000000"/>
          <w:sz w:val="28"/>
        </w:rPr>
        <w:t>
      Примечание:</w:t>
      </w:r>
    </w:p>
    <w:bookmarkEnd w:id="177"/>
    <w:bookmarkStart w:name="z204" w:id="178"/>
    <w:p>
      <w:pPr>
        <w:spacing w:after="0"/>
        <w:ind w:left="0"/>
        <w:jc w:val="both"/>
      </w:pPr>
      <w:r>
        <w:rPr>
          <w:rFonts w:ascii="Times New Roman"/>
          <w:b w:val="false"/>
          <w:i w:val="false"/>
          <w:color w:val="000000"/>
          <w:sz w:val="28"/>
        </w:rPr>
        <w:t>
      Данная форма заполняется отдельно по каждому способу финансирования ГИП (как бюджетный инвестиционный проект, как бюджетные инвестиции посредством участия государства в уставном капитале юридических лиц, как проект государственно-частного партнерства, в том числе концессионный проект, как бюджетный кредит, частные инвестиции).</w:t>
      </w:r>
    </w:p>
    <w:bookmarkEnd w:id="178"/>
    <w:bookmarkStart w:name="z205" w:id="179"/>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bookmarkEnd w:id="179"/>
    <w:bookmarkStart w:name="z206" w:id="180"/>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180"/>
    <w:bookmarkStart w:name="z207" w:id="181"/>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bookmarkEnd w:id="181"/>
    <w:bookmarkStart w:name="z208" w:id="182"/>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182"/>
    <w:bookmarkStart w:name="z209" w:id="183"/>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bookmarkEnd w:id="183"/>
    <w:bookmarkStart w:name="z210" w:id="184"/>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bookmarkEnd w:id="184"/>
    <w:bookmarkStart w:name="z211" w:id="185"/>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bookmarkEnd w:id="185"/>
    <w:bookmarkStart w:name="z212" w:id="186"/>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bookmarkEnd w:id="186"/>
    <w:bookmarkStart w:name="z213" w:id="187"/>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187"/>
    <w:bookmarkStart w:name="z214" w:id="188"/>
    <w:p>
      <w:pPr>
        <w:spacing w:after="0"/>
        <w:ind w:left="0"/>
        <w:jc w:val="both"/>
      </w:pPr>
      <w:r>
        <w:rPr>
          <w:rFonts w:ascii="Times New Roman"/>
          <w:b w:val="false"/>
          <w:i w:val="false"/>
          <w:color w:val="000000"/>
          <w:sz w:val="28"/>
        </w:rPr>
        <w:t>
      1 k = ------- (1+r)i</w:t>
      </w:r>
    </w:p>
    <w:bookmarkEnd w:id="188"/>
    <w:bookmarkStart w:name="z215" w:id="189"/>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bookmarkEnd w:id="189"/>
    <w:bookmarkStart w:name="z216" w:id="190"/>
    <w:p>
      <w:pPr>
        <w:spacing w:after="0"/>
        <w:ind w:left="0"/>
        <w:jc w:val="both"/>
      </w:pPr>
      <w:r>
        <w:rPr>
          <w:rFonts w:ascii="Times New Roman"/>
          <w:b w:val="false"/>
          <w:i w:val="false"/>
          <w:color w:val="000000"/>
          <w:sz w:val="28"/>
        </w:rPr>
        <w:t>
      i - порядковый номер года реализации проекта (от 1 до n).</w:t>
      </w:r>
    </w:p>
    <w:bookmarkEnd w:id="190"/>
    <w:bookmarkStart w:name="z217" w:id="191"/>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bookmarkEnd w:id="191"/>
    <w:bookmarkStart w:name="z218" w:id="192"/>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192"/>
    <w:bookmarkStart w:name="z219" w:id="193"/>
    <w:p>
      <w:pPr>
        <w:spacing w:after="0"/>
        <w:ind w:left="0"/>
        <w:jc w:val="both"/>
      </w:pPr>
      <w:r>
        <w:rPr>
          <w:rFonts w:ascii="Times New Roman"/>
          <w:b w:val="false"/>
          <w:i w:val="false"/>
          <w:color w:val="000000"/>
          <w:sz w:val="28"/>
        </w:rPr>
        <w:t>
      В пункте 7 указывается срок окупаемости, рассчитываемый по формуле:</w:t>
      </w:r>
    </w:p>
    <w:bookmarkEnd w:id="193"/>
    <w:bookmarkStart w:name="z220" w:id="194"/>
    <w:p>
      <w:pPr>
        <w:spacing w:after="0"/>
        <w:ind w:left="0"/>
        <w:jc w:val="both"/>
      </w:pPr>
      <w:r>
        <w:rPr>
          <w:rFonts w:ascii="Times New Roman"/>
          <w:b w:val="false"/>
          <w:i w:val="false"/>
          <w:color w:val="000000"/>
          <w:sz w:val="28"/>
        </w:rPr>
        <w:t xml:space="preserve">
      PP = min n, при котором </w:t>
      </w:r>
    </w:p>
    <w:bookmarkEnd w:id="194"/>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где:</w:t>
      </w:r>
      <w:r>
        <w:br/>
      </w:r>
      <w:r>
        <w:rPr>
          <w:rFonts w:ascii="Times New Roman"/>
          <w:b w:val="false"/>
          <w:i w:val="false"/>
          <w:color w:val="000000"/>
          <w:sz w:val="28"/>
        </w:rPr>
        <w:t>
</w:t>
      </w:r>
    </w:p>
    <w:bookmarkStart w:name="z221" w:id="195"/>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195"/>
    <w:bookmarkStart w:name="z222" w:id="196"/>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196"/>
    <w:bookmarkStart w:name="z223" w:id="197"/>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197"/>
    <w:bookmarkStart w:name="z224" w:id="198"/>
    <w:p>
      <w:pPr>
        <w:spacing w:after="0"/>
        <w:ind w:left="0"/>
        <w:jc w:val="both"/>
      </w:pPr>
      <w:r>
        <w:rPr>
          <w:rFonts w:ascii="Times New Roman"/>
          <w:b w:val="false"/>
          <w:i w:val="false"/>
          <w:color w:val="000000"/>
          <w:sz w:val="28"/>
        </w:rPr>
        <w:t>
      CFi = NP + A,</w:t>
      </w:r>
    </w:p>
    <w:bookmarkEnd w:id="198"/>
    <w:bookmarkStart w:name="z225" w:id="199"/>
    <w:p>
      <w:pPr>
        <w:spacing w:after="0"/>
        <w:ind w:left="0"/>
        <w:jc w:val="both"/>
      </w:pPr>
      <w:r>
        <w:rPr>
          <w:rFonts w:ascii="Times New Roman"/>
          <w:b w:val="false"/>
          <w:i w:val="false"/>
          <w:color w:val="000000"/>
          <w:sz w:val="28"/>
        </w:rPr>
        <w:t>
      или</w:t>
      </w:r>
    </w:p>
    <w:bookmarkEnd w:id="199"/>
    <w:bookmarkStart w:name="z226" w:id="200"/>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w:t>
      </w:r>
    </w:p>
    <w:bookmarkEnd w:id="200"/>
    <w:bookmarkStart w:name="z227" w:id="201"/>
    <w:p>
      <w:pPr>
        <w:spacing w:after="0"/>
        <w:ind w:left="0"/>
        <w:jc w:val="both"/>
      </w:pPr>
      <w:r>
        <w:rPr>
          <w:rFonts w:ascii="Times New Roman"/>
          <w:b w:val="false"/>
          <w:i w:val="false"/>
          <w:color w:val="000000"/>
          <w:sz w:val="28"/>
        </w:rPr>
        <w:t>
      где:</w:t>
      </w:r>
    </w:p>
    <w:bookmarkEnd w:id="201"/>
    <w:bookmarkStart w:name="z228" w:id="202"/>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202"/>
    <w:bookmarkStart w:name="z229" w:id="203"/>
    <w:p>
      <w:pPr>
        <w:spacing w:after="0"/>
        <w:ind w:left="0"/>
        <w:jc w:val="both"/>
      </w:pPr>
      <w:r>
        <w:rPr>
          <w:rFonts w:ascii="Times New Roman"/>
          <w:b w:val="false"/>
          <w:i w:val="false"/>
          <w:color w:val="000000"/>
          <w:sz w:val="28"/>
        </w:rPr>
        <w:t>
      NP (Net Profit) – чистая прибыль инвестиционного проекта.</w:t>
      </w:r>
    </w:p>
    <w:bookmarkEnd w:id="203"/>
    <w:bookmarkStart w:name="z230" w:id="204"/>
    <w:p>
      <w:pPr>
        <w:spacing w:after="0"/>
        <w:ind w:left="0"/>
        <w:jc w:val="both"/>
      </w:pPr>
      <w:r>
        <w:rPr>
          <w:rFonts w:ascii="Times New Roman"/>
          <w:b w:val="false"/>
          <w:i w:val="false"/>
          <w:color w:val="000000"/>
          <w:sz w:val="28"/>
        </w:rPr>
        <w:t>
      * Выбрать нужное</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233" w:id="205"/>
    <w:p>
      <w:pPr>
        <w:spacing w:after="0"/>
        <w:ind w:left="0"/>
        <w:jc w:val="left"/>
      </w:pPr>
      <w:r>
        <w:rPr>
          <w:rFonts w:ascii="Times New Roman"/>
          <w:b/>
          <w:i w:val="false"/>
          <w:color w:val="000000"/>
        </w:rPr>
        <w:t xml:space="preserve"> Форма "Базовые параметры финансово-экономической модели проекта _______________________"</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6"/>
    <w:p>
      <w:pPr>
        <w:spacing w:after="0"/>
        <w:ind w:left="0"/>
        <w:jc w:val="both"/>
      </w:pPr>
      <w:r>
        <w:rPr>
          <w:rFonts w:ascii="Times New Roman"/>
          <w:b w:val="false"/>
          <w:i w:val="false"/>
          <w:color w:val="000000"/>
          <w:sz w:val="28"/>
        </w:rPr>
        <w:t>
      Примечание:</w:t>
      </w:r>
    </w:p>
    <w:bookmarkEnd w:id="206"/>
    <w:bookmarkStart w:name="z235" w:id="207"/>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p>
    <w:bookmarkEnd w:id="207"/>
    <w:bookmarkStart w:name="z236" w:id="208"/>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bookmarkEnd w:id="208"/>
    <w:bookmarkStart w:name="z237" w:id="209"/>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p>
    <w:bookmarkEnd w:id="209"/>
    <w:bookmarkStart w:name="z238" w:id="210"/>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End w:id="210"/>
    <w:bookmarkStart w:name="z239" w:id="211"/>
    <w:p>
      <w:pPr>
        <w:spacing w:after="0"/>
        <w:ind w:left="0"/>
        <w:jc w:val="both"/>
      </w:pP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p>
    <w:bookmarkEnd w:id="211"/>
    <w:bookmarkStart w:name="z240" w:id="212"/>
    <w:p>
      <w:pPr>
        <w:spacing w:after="0"/>
        <w:ind w:left="0"/>
        <w:jc w:val="both"/>
      </w:pPr>
      <w:r>
        <w:rPr>
          <w:rFonts w:ascii="Times New Roman"/>
          <w:b w:val="false"/>
          <w:i w:val="false"/>
          <w:color w:val="000000"/>
          <w:sz w:val="28"/>
        </w:rPr>
        <w:t>
      наличие данных в системе национальных счетов;</w:t>
      </w:r>
    </w:p>
    <w:bookmarkEnd w:id="212"/>
    <w:bookmarkStart w:name="z241" w:id="213"/>
    <w:p>
      <w:pPr>
        <w:spacing w:after="0"/>
        <w:ind w:left="0"/>
        <w:jc w:val="both"/>
      </w:pPr>
      <w:r>
        <w:rPr>
          <w:rFonts w:ascii="Times New Roman"/>
          <w:b w:val="false"/>
          <w:i w:val="false"/>
          <w:color w:val="000000"/>
          <w:sz w:val="28"/>
        </w:rPr>
        <w:t>
      наличие целевых значений, установленных государственными, стратегическими, программными документами, в том числе стратегическими документами государственного органа.</w:t>
      </w:r>
    </w:p>
    <w:bookmarkEnd w:id="213"/>
    <w:bookmarkStart w:name="z242" w:id="214"/>
    <w:p>
      <w:pPr>
        <w:spacing w:after="0"/>
        <w:ind w:left="0"/>
        <w:jc w:val="both"/>
      </w:pP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p>
    <w:bookmarkEnd w:id="214"/>
    <w:bookmarkStart w:name="z243" w:id="215"/>
    <w:p>
      <w:pPr>
        <w:spacing w:after="0"/>
        <w:ind w:left="0"/>
        <w:jc w:val="both"/>
      </w:pP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246" w:id="216"/>
    <w:p>
      <w:pPr>
        <w:spacing w:after="0"/>
        <w:ind w:left="0"/>
        <w:jc w:val="left"/>
      </w:pPr>
      <w:r>
        <w:rPr>
          <w:rFonts w:ascii="Times New Roman"/>
          <w:b/>
          <w:i w:val="false"/>
          <w:color w:val="000000"/>
        </w:rPr>
        <w:t xml:space="preserve"> Форма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249" w:id="217"/>
    <w:p>
      <w:pPr>
        <w:spacing w:after="0"/>
        <w:ind w:left="0"/>
        <w:jc w:val="left"/>
      </w:pPr>
      <w:r>
        <w:rPr>
          <w:rFonts w:ascii="Times New Roman"/>
          <w:b/>
          <w:i w:val="false"/>
          <w:color w:val="000000"/>
        </w:rPr>
        <w:t xml:space="preserve"> Форма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217"/>
    <w:p>
      <w:pPr>
        <w:spacing w:after="0"/>
        <w:ind w:left="0"/>
        <w:jc w:val="both"/>
      </w:pPr>
      <w:bookmarkStart w:name="z250" w:id="218"/>
      <w:r>
        <w:rPr>
          <w:rFonts w:ascii="Times New Roman"/>
          <w:b w:val="false"/>
          <w:i w:val="false"/>
          <w:color w:val="000000"/>
          <w:sz w:val="28"/>
        </w:rPr>
        <w:t>
      Наименование АБП ____________________________________________</w:t>
      </w:r>
    </w:p>
    <w:bookmarkEnd w:id="218"/>
    <w:p>
      <w:pPr>
        <w:spacing w:after="0"/>
        <w:ind w:left="0"/>
        <w:jc w:val="both"/>
      </w:pPr>
      <w:r>
        <w:rPr>
          <w:rFonts w:ascii="Times New Roman"/>
          <w:b w:val="false"/>
          <w:i w:val="false"/>
          <w:color w:val="000000"/>
          <w:sz w:val="28"/>
        </w:rPr>
        <w:t>Наименование получателя инвестиций (в случае если инвестиций были</w:t>
      </w:r>
    </w:p>
    <w:p>
      <w:pPr>
        <w:spacing w:after="0"/>
        <w:ind w:left="0"/>
        <w:jc w:val="both"/>
      </w:pPr>
      <w:r>
        <w:rPr>
          <w:rFonts w:ascii="Times New Roman"/>
          <w:b w:val="false"/>
          <w:i w:val="false"/>
          <w:color w:val="000000"/>
          <w:sz w:val="28"/>
        </w:rPr>
        <w:t xml:space="preserve">осуществлены посредством увеличения уставного капитала юридического лица) </w:t>
      </w:r>
    </w:p>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бюджетных инвестиций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бюджетные инвестиций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БИ/ТЭО БИП/ 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(указанные в документах планирования ТЭО/ФЭО/ИП)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1"/>
          <w:p>
            <w:pPr>
              <w:spacing w:after="20"/>
              <w:ind w:left="20"/>
              <w:jc w:val="both"/>
            </w:pPr>
            <w:r>
              <w:rPr>
                <w:rFonts w:ascii="Times New Roman"/>
                <w:b w:val="false"/>
                <w:i w:val="false"/>
                <w:color w:val="000000"/>
                <w:sz w:val="20"/>
              </w:rPr>
              <w:t xml:space="preserve">
наличие гос. акта </w:t>
            </w:r>
          </w:p>
          <w:bookmarkEnd w:id="221"/>
          <w:p>
            <w:pPr>
              <w:spacing w:after="20"/>
              <w:ind w:left="20"/>
              <w:jc w:val="both"/>
            </w:pPr>
            <w:r>
              <w:rPr>
                <w:rFonts w:ascii="Times New Roman"/>
                <w:b w:val="false"/>
                <w:i w:val="false"/>
                <w:color w:val="000000"/>
                <w:sz w:val="20"/>
              </w:rPr>
              <w:t>
(Да/Нет)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 конечные результаты (по годам) (согласно утвержденному ФЭО БИ/ТЭО БИП/ИП)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рабочих мест (новых)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23"/>
    <w:p>
      <w:pPr>
        <w:spacing w:after="0"/>
        <w:ind w:left="0"/>
        <w:jc w:val="both"/>
      </w:pPr>
      <w:r>
        <w:rPr>
          <w:rFonts w:ascii="Times New Roman"/>
          <w:b w:val="false"/>
          <w:i w:val="false"/>
          <w:color w:val="000000"/>
          <w:sz w:val="28"/>
        </w:rPr>
        <w:t>
      продолжение таблицы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бюджетным инвестициям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(в случае наличия)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4"/>
          <w:p>
            <w:pPr>
              <w:spacing w:after="20"/>
              <w:ind w:left="20"/>
              <w:jc w:val="both"/>
            </w:pPr>
            <w:r>
              <w:rPr>
                <w:rFonts w:ascii="Times New Roman"/>
                <w:b w:val="false"/>
                <w:i w:val="false"/>
                <w:color w:val="000000"/>
                <w:sz w:val="20"/>
              </w:rPr>
              <w:t>
1. Повышение эффективности</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Расширение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новых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Выход на новые рынки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Социальные задачи</w:t>
            </w:r>
          </w:p>
          <w:p>
            <w:pPr>
              <w:spacing w:after="20"/>
              <w:ind w:left="20"/>
              <w:jc w:val="both"/>
            </w:pPr>
            <w:r>
              <w:rPr>
                <w:rFonts w:ascii="Times New Roman"/>
                <w:b w:val="false"/>
                <w:i w:val="false"/>
                <w:color w:val="000000"/>
                <w:sz w:val="20"/>
              </w:rPr>
              <w:t>
7. Требование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5"/>
          <w:p>
            <w:pPr>
              <w:spacing w:after="20"/>
              <w:ind w:left="20"/>
              <w:jc w:val="both"/>
            </w:pPr>
            <w:r>
              <w:rPr>
                <w:rFonts w:ascii="Times New Roman"/>
                <w:b w:val="false"/>
                <w:i w:val="false"/>
                <w:color w:val="000000"/>
                <w:sz w:val="20"/>
              </w:rPr>
              <w:t>
1. Сокращение затрат</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26"/>
    <w:p>
      <w:pPr>
        <w:spacing w:after="0"/>
        <w:ind w:left="0"/>
        <w:jc w:val="both"/>
      </w:pPr>
      <w:r>
        <w:rPr>
          <w:rFonts w:ascii="Times New Roman"/>
          <w:b w:val="false"/>
          <w:i w:val="false"/>
          <w:color w:val="000000"/>
          <w:sz w:val="28"/>
        </w:rPr>
        <w:t>
      Примечание:</w:t>
      </w:r>
    </w:p>
    <w:bookmarkEnd w:id="226"/>
    <w:bookmarkStart w:name="z268" w:id="227"/>
    <w:p>
      <w:pPr>
        <w:spacing w:after="0"/>
        <w:ind w:left="0"/>
        <w:jc w:val="both"/>
      </w:pPr>
      <w:r>
        <w:rPr>
          <w:rFonts w:ascii="Times New Roman"/>
          <w:b w:val="false"/>
          <w:i w:val="false"/>
          <w:color w:val="000000"/>
          <w:sz w:val="28"/>
        </w:rPr>
        <w:t>
      В столбце 1 указывается порядковый номер проекта.</w:t>
      </w:r>
    </w:p>
    <w:bookmarkEnd w:id="227"/>
    <w:bookmarkStart w:name="z269" w:id="228"/>
    <w:p>
      <w:pPr>
        <w:spacing w:after="0"/>
        <w:ind w:left="0"/>
        <w:jc w:val="both"/>
      </w:pPr>
      <w:r>
        <w:rPr>
          <w:rFonts w:ascii="Times New Roman"/>
          <w:b w:val="false"/>
          <w:i w:val="false"/>
          <w:color w:val="000000"/>
          <w:sz w:val="28"/>
        </w:rPr>
        <w:t>
      В столбцах 2-10 указывается информация по соответствию бюджетных инвестиций документам Системы государственного планирования:</w:t>
      </w:r>
    </w:p>
    <w:bookmarkEnd w:id="228"/>
    <w:bookmarkStart w:name="z270" w:id="229"/>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бюджетные инвестиций;</w:t>
      </w:r>
    </w:p>
    <w:bookmarkEnd w:id="229"/>
    <w:bookmarkStart w:name="z271" w:id="230"/>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230"/>
    <w:bookmarkStart w:name="z272" w:id="231"/>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231"/>
    <w:bookmarkStart w:name="z273" w:id="232"/>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232"/>
    <w:bookmarkStart w:name="z274" w:id="233"/>
    <w:p>
      <w:pPr>
        <w:spacing w:after="0"/>
        <w:ind w:left="0"/>
        <w:jc w:val="both"/>
      </w:pPr>
      <w:r>
        <w:rPr>
          <w:rFonts w:ascii="Times New Roman"/>
          <w:b w:val="false"/>
          <w:i w:val="false"/>
          <w:color w:val="000000"/>
          <w:sz w:val="28"/>
        </w:rPr>
        <w:t>
      В столбцах 11-30 указывается общая информация по параметрам бюджетных инвестиций:</w:t>
      </w:r>
    </w:p>
    <w:bookmarkEnd w:id="233"/>
    <w:bookmarkStart w:name="z275" w:id="234"/>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bookmarkEnd w:id="234"/>
    <w:bookmarkStart w:name="z276" w:id="235"/>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bookmarkEnd w:id="235"/>
    <w:bookmarkStart w:name="z277" w:id="236"/>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bookmarkEnd w:id="236"/>
    <w:bookmarkStart w:name="z278" w:id="237"/>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bookmarkEnd w:id="237"/>
    <w:bookmarkStart w:name="z279" w:id="238"/>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bookmarkEnd w:id="238"/>
    <w:bookmarkStart w:name="z280" w:id="239"/>
    <w:p>
      <w:pPr>
        <w:spacing w:after="0"/>
        <w:ind w:left="0"/>
        <w:jc w:val="both"/>
      </w:pPr>
      <w:r>
        <w:rPr>
          <w:rFonts w:ascii="Times New Roman"/>
          <w:b w:val="false"/>
          <w:i w:val="false"/>
          <w:color w:val="000000"/>
          <w:sz w:val="28"/>
        </w:rPr>
        <w:t>
      в столбце 16 указывается наименование проектов в рамках бюджетной программы подлежащих оценке;</w:t>
      </w:r>
    </w:p>
    <w:bookmarkEnd w:id="239"/>
    <w:bookmarkStart w:name="z281" w:id="240"/>
    <w:p>
      <w:pPr>
        <w:spacing w:after="0"/>
        <w:ind w:left="0"/>
        <w:jc w:val="both"/>
      </w:pPr>
      <w:r>
        <w:rPr>
          <w:rFonts w:ascii="Times New Roman"/>
          <w:b w:val="false"/>
          <w:i w:val="false"/>
          <w:color w:val="000000"/>
          <w:sz w:val="28"/>
        </w:rPr>
        <w:t>
      в столбце 17 указывается номер и дата положительного экономического заключения на ИП/ ТЭО/ФЭО бюджетных инвестиций;</w:t>
      </w:r>
    </w:p>
    <w:bookmarkEnd w:id="240"/>
    <w:bookmarkStart w:name="z282" w:id="241"/>
    <w:p>
      <w:pPr>
        <w:spacing w:after="0"/>
        <w:ind w:left="0"/>
        <w:jc w:val="both"/>
      </w:pPr>
      <w:r>
        <w:rPr>
          <w:rFonts w:ascii="Times New Roman"/>
          <w:b w:val="false"/>
          <w:i w:val="false"/>
          <w:color w:val="000000"/>
          <w:sz w:val="28"/>
        </w:rPr>
        <w:t>
      в столбце 18 указывается цель проекта указанная в документах планирования (ИП, ТЭО либо ФЭО);</w:t>
      </w:r>
    </w:p>
    <w:bookmarkEnd w:id="241"/>
    <w:bookmarkStart w:name="z283" w:id="242"/>
    <w:p>
      <w:pPr>
        <w:spacing w:after="0"/>
        <w:ind w:left="0"/>
        <w:jc w:val="both"/>
      </w:pPr>
      <w:r>
        <w:rPr>
          <w:rFonts w:ascii="Times New Roman"/>
          <w:b w:val="false"/>
          <w:i w:val="false"/>
          <w:color w:val="000000"/>
          <w:sz w:val="28"/>
        </w:rPr>
        <w:t>
      в столбцах 19-21 указываются плановые (согласно ИП, ТЭО или ФЭО) и фактические годы реализации проекта, а также причины отклонения;</w:t>
      </w:r>
    </w:p>
    <w:bookmarkEnd w:id="242"/>
    <w:bookmarkStart w:name="z284" w:id="243"/>
    <w:p>
      <w:pPr>
        <w:spacing w:after="0"/>
        <w:ind w:left="0"/>
        <w:jc w:val="both"/>
      </w:pPr>
      <w:r>
        <w:rPr>
          <w:rFonts w:ascii="Times New Roman"/>
          <w:b w:val="false"/>
          <w:i w:val="false"/>
          <w:color w:val="000000"/>
          <w:sz w:val="28"/>
        </w:rPr>
        <w:t>
      в столбцах 22-28 указываются плановые и фактические суммы финансирования проекта, в том числе за счет местного бюджета, а также причины отклонения;</w:t>
      </w:r>
    </w:p>
    <w:bookmarkEnd w:id="243"/>
    <w:bookmarkStart w:name="z285" w:id="244"/>
    <w:p>
      <w:pPr>
        <w:spacing w:after="0"/>
        <w:ind w:left="0"/>
        <w:jc w:val="both"/>
      </w:pPr>
      <w:r>
        <w:rPr>
          <w:rFonts w:ascii="Times New Roman"/>
          <w:b w:val="false"/>
          <w:i w:val="false"/>
          <w:color w:val="000000"/>
          <w:sz w:val="28"/>
        </w:rPr>
        <w:t>
      в столбцах 29-30 указывается отметка о вводе объекта в эксплуатацию (в случае наличия);</w:t>
      </w:r>
    </w:p>
    <w:bookmarkEnd w:id="244"/>
    <w:bookmarkStart w:name="z286" w:id="245"/>
    <w:p>
      <w:pPr>
        <w:spacing w:after="0"/>
        <w:ind w:left="0"/>
        <w:jc w:val="both"/>
      </w:pPr>
      <w:r>
        <w:rPr>
          <w:rFonts w:ascii="Times New Roman"/>
          <w:b w:val="false"/>
          <w:i w:val="false"/>
          <w:color w:val="000000"/>
          <w:sz w:val="28"/>
        </w:rPr>
        <w:t>
      в столбцах 31-44 указывается информация о достигнутых результатах по итогам осуществления бюджетных инвестиций:</w:t>
      </w:r>
    </w:p>
    <w:bookmarkEnd w:id="245"/>
    <w:bookmarkStart w:name="z287" w:id="246"/>
    <w:p>
      <w:pPr>
        <w:spacing w:after="0"/>
        <w:ind w:left="0"/>
        <w:jc w:val="both"/>
      </w:pPr>
      <w:r>
        <w:rPr>
          <w:rFonts w:ascii="Times New Roman"/>
          <w:b w:val="false"/>
          <w:i w:val="false"/>
          <w:color w:val="000000"/>
          <w:sz w:val="28"/>
        </w:rPr>
        <w:t>
      в столбцах 31-38 указывается плановые и фактические прямые и конечные результаты;</w:t>
      </w:r>
    </w:p>
    <w:bookmarkEnd w:id="246"/>
    <w:bookmarkStart w:name="z288" w:id="247"/>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bookmarkEnd w:id="247"/>
    <w:bookmarkStart w:name="z289" w:id="248"/>
    <w:p>
      <w:pPr>
        <w:spacing w:after="0"/>
        <w:ind w:left="0"/>
        <w:jc w:val="both"/>
      </w:pPr>
      <w:r>
        <w:rPr>
          <w:rFonts w:ascii="Times New Roman"/>
          <w:b w:val="false"/>
          <w:i w:val="false"/>
          <w:color w:val="000000"/>
          <w:sz w:val="28"/>
        </w:rPr>
        <w:t>
      в столбце 40 указывается, какие инновационные решения были применены в ходе реализации проекта (в случае наличия);</w:t>
      </w:r>
    </w:p>
    <w:bookmarkEnd w:id="248"/>
    <w:bookmarkStart w:name="z290" w:id="249"/>
    <w:p>
      <w:pPr>
        <w:spacing w:after="0"/>
        <w:ind w:left="0"/>
        <w:jc w:val="both"/>
      </w:pPr>
      <w:r>
        <w:rPr>
          <w:rFonts w:ascii="Times New Roman"/>
          <w:b w:val="false"/>
          <w:i w:val="false"/>
          <w:color w:val="000000"/>
          <w:sz w:val="28"/>
        </w:rPr>
        <w:t>
      в столбце 41 указывается предназначение инвестиций. Необходимо из предложенных вариантов выбрать одно или несколько видов предназначения инвестиций;</w:t>
      </w:r>
    </w:p>
    <w:bookmarkEnd w:id="249"/>
    <w:bookmarkStart w:name="z291" w:id="250"/>
    <w:p>
      <w:pPr>
        <w:spacing w:after="0"/>
        <w:ind w:left="0"/>
        <w:jc w:val="both"/>
      </w:pPr>
      <w:r>
        <w:rPr>
          <w:rFonts w:ascii="Times New Roman"/>
          <w:b w:val="false"/>
          <w:i w:val="false"/>
          <w:color w:val="000000"/>
          <w:sz w:val="28"/>
        </w:rPr>
        <w:t>
      в столбцах 42-44 указывается получаемый тип эффекта в зависимости от предназначения инвестиций. К примеру, если инвестиций были предназначены для повышения эффективности, то соответственно тип получаемого эффекта может являться сокращение затрат.</w:t>
      </w:r>
    </w:p>
    <w:bookmarkEnd w:id="250"/>
    <w:bookmarkStart w:name="z292" w:id="251"/>
    <w:p>
      <w:pPr>
        <w:spacing w:after="0"/>
        <w:ind w:left="0"/>
        <w:jc w:val="both"/>
      </w:pPr>
      <w:r>
        <w:rPr>
          <w:rFonts w:ascii="Times New Roman"/>
          <w:b w:val="false"/>
          <w:i w:val="false"/>
          <w:color w:val="000000"/>
          <w:sz w:val="28"/>
        </w:rPr>
        <w:t>
      В столбце 45 указываются предложения по совершенствованию правовых актов по бюджетным инвестициям.</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w:t>
            </w:r>
            <w:r>
              <w:br/>
            </w:r>
            <w:r>
              <w:rPr>
                <w:rFonts w:ascii="Times New Roman"/>
                <w:b w:val="false"/>
                <w:i w:val="false"/>
                <w:color w:val="000000"/>
                <w:sz w:val="20"/>
              </w:rPr>
              <w:t>бюджетных инвестиций</w:t>
            </w:r>
          </w:p>
        </w:tc>
      </w:tr>
    </w:tbl>
    <w:bookmarkStart w:name="z295" w:id="252"/>
    <w:p>
      <w:pPr>
        <w:spacing w:after="0"/>
        <w:ind w:left="0"/>
        <w:jc w:val="left"/>
      </w:pPr>
      <w:r>
        <w:rPr>
          <w:rFonts w:ascii="Times New Roman"/>
          <w:b/>
          <w:i w:val="false"/>
          <w:color w:val="000000"/>
        </w:rPr>
        <w:t xml:space="preserve"> Форма "Сводная справка к отчету о ходе реализации бюджетных инвестиционных проектов и бюджетных инвестиций посредством увеличения уставного капитала юридических лиц"</w:t>
      </w:r>
    </w:p>
    <w:bookmarkEnd w:id="252"/>
    <w:bookmarkStart w:name="z296" w:id="253"/>
    <w:p>
      <w:pPr>
        <w:spacing w:after="0"/>
        <w:ind w:left="0"/>
        <w:jc w:val="both"/>
      </w:pPr>
      <w:r>
        <w:rPr>
          <w:rFonts w:ascii="Times New Roman"/>
          <w:b w:val="false"/>
          <w:i w:val="false"/>
          <w:color w:val="000000"/>
          <w:sz w:val="28"/>
        </w:rPr>
        <w:t>
      Наименование АБП ____________________________________</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БИП подлежащих оценке реализации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БИП подлежащих оценке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БИП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БИП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созданных рабочих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созданных рабочих мест в рамках БИП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БИП, планируемых, но не введенных в эксплуатацию в году, предшествующему оценке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БИП планируемых, но не введенных в эксплуатацию в году, предшествующему оценке реализации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функциональным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Инвестициям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Инвестиций подлежащих оценке реализации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Инвестиций подлежащих оценке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Инвестиций,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созданных рабочих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созданных рабочих мест в рамках Инвестиций,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Инвестиций планируемых, но не введенных в эксплуатацию в году, предшествующему оценке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Инвестиций планируемых, но не введенных в эксплуатацию в году, предшествующему оценке реализации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функциональным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299" w:id="254"/>
    <w:p>
      <w:pPr>
        <w:spacing w:after="0"/>
        <w:ind w:left="0"/>
        <w:jc w:val="left"/>
      </w:pPr>
      <w:r>
        <w:rPr>
          <w:rFonts w:ascii="Times New Roman"/>
          <w:b/>
          <w:i w:val="false"/>
          <w:color w:val="000000"/>
        </w:rPr>
        <w:t xml:space="preserve"> Форма "Экономическое заключение по ФЭО бюджетного кредита"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 заключающих кредитный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"обоснованность"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специализированной организации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