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4c7d" w14:textId="1804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Усть-Каменогорска от 22 января 2021 года № 235 и решение Усть-Каменогорского городского маслихата от 22 января 2021 года № 2/4-VII "Об установлении льготы по оплате проезда отдельной категории граждан на общественном транспорте (кроме такси)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Усть-Каменогорского городского маслихата от 20 декабря 2021 года № 14/6-VII и постановление акимата города Усть-Каменогорска от 21 декабря 2021 года № 5186. Зарегистрировано в Министерстве юстиции Республики Казахстан 13 января 2022 года № 26476. Утратило силу совместным постановлением акимата города Усть-Каменогорска Восточно-Казахстанской области от 25 августа 2025 года № 2638 и решением Усть-Каменогорского городского маслихата Восточно-Казахстанской области от 21 августа 2025 года № 37/8-VIII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акимата города Усть-Каменогорска Восточно-Казахстанской области от 25.08.2025 </w:t>
      </w:r>
      <w:r>
        <w:rPr>
          <w:rFonts w:ascii="Times New Roman"/>
          <w:b w:val="false"/>
          <w:i w:val="false"/>
          <w:color w:val="ff0000"/>
          <w:sz w:val="28"/>
        </w:rPr>
        <w:t>№ 2638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Усть-Каменогорского городского маслихата Восточно-Казахстанской области от 21.08.2025 </w:t>
      </w:r>
      <w:r>
        <w:rPr>
          <w:rFonts w:ascii="Times New Roman"/>
          <w:b w:val="false"/>
          <w:i w:val="false"/>
          <w:color w:val="ff0000"/>
          <w:sz w:val="28"/>
        </w:rPr>
        <w:t>№ 37/8-VIII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 и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22 января 2021 года № 235 и решение Усть-Каменогорского городского маслихата от 22 января 2021 года № 2/4-VII "Об установлении льготы по оплате проезда отдельной категории граждан на общественном транспорте (кроме такси) города Усть-Каменогорска" (зарегистрировано в Реестре государственной регистрации нормативных правовых актов за № 8387)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льготный проезд на общественном транспорте (кроме такси) города Усть-Каменогорска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старше 70 лет - 55 % от стоимости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детям из семей, имеющих право на получение государственной адресной социальной помощи и (или) из многодетных семей - бесплатный проезд.".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города Усть-Каменогорска Федченко Д.В.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